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Информация по выездам</w:t>
      </w:r>
    </w:p>
    <w:p>
      <w:r>
        <w:t>Дежурный менеджер (на все туры) 8-963-876-89-43</w:t>
      </w:r>
    </w:p>
    <w:p>
      <w:r>
        <w:t>На посадку туристам необходимо подойти за 20 минут до отправления.</w:t>
      </w:r>
    </w:p>
    <w:p>
      <w:r>
        <w:t>Посадка по паспортам/свидетельствам о рождении.</w:t>
      </w:r>
    </w:p>
    <w:p>
      <w:r>
        <w:t xml:space="preserve">Договор и подтверждение не нужно.    </w:t>
      </w:r>
    </w:p>
    <w:p>
      <w:r>
        <w:t>Просьба сообщать телефон сопровождающей.</w:t>
      </w:r>
    </w:p>
    <w:p>
      <w:r>
        <w:t xml:space="preserve">!Звонить сопровождающей/гиду не раньше, чем за 1 час до выезда!  </w:t>
      </w:r>
    </w:p>
    <w:p/>
    <w:p/>
    <w:p/>
    <w:p>
      <w:r>
        <w:t>Дата</w:t>
      </w:r>
    </w:p>
    <w:p>
      <w:r>
        <w:t>Тур</w:t>
      </w:r>
    </w:p>
    <w:p>
      <w:r>
        <w:t>Место отправления</w:t>
      </w:r>
    </w:p>
    <w:p>
      <w:r>
        <w:t>(местное)</w:t>
      </w:r>
    </w:p>
    <w:p>
      <w:r>
        <w:t>Номер автобуса/поезда</w:t>
      </w:r>
    </w:p>
    <w:p>
      <w:r>
        <w:t>Сопровождающая</w:t>
      </w:r>
    </w:p>
    <w:p/>
    <w:p/>
    <w:p>
      <w:r>
        <w:t>16.06.2025</w:t>
      </w:r>
    </w:p>
    <w:p>
      <w:r>
        <w:t>ЖД: Анапа-Витязево-Геленджик</w:t>
      </w:r>
    </w:p>
    <w:p>
      <w:r>
        <w:t>21.56 - ЖД вокзал Пермь II</w:t>
      </w:r>
    </w:p>
    <w:p>
      <w:r>
        <w:t>поезд 325</w:t>
      </w:r>
    </w:p>
    <w:p>
      <w:r>
        <w:t>-</w:t>
      </w:r>
    </w:p>
    <w:p/>
    <w:p/>
    <w:p>
      <w:r>
        <w:t>20.06.2025</w:t>
      </w:r>
    </w:p>
    <w:p>
      <w:r>
        <w:t>ЖД тур: "Классика Золотого кольца", Ярославль–Ростов Великий–Сергиев Посад–Кострома–Суздаль– Владимир</w:t>
      </w:r>
    </w:p>
    <w:p>
      <w:r>
        <w:t>19.58 - ЖД вокзал Пермь II</w:t>
      </w:r>
    </w:p>
    <w:p>
      <w:r>
        <w:t>поезд 077</w:t>
      </w:r>
    </w:p>
    <w:p>
      <w:r>
        <w:t>Лариса</w:t>
        <w:br/>
      </w:r>
    </w:p>
    <w:p>
      <w:r>
        <w:tab/>
        <w:tab/>
        <w:tab/>
        <w:t>8-992-221-76-99</w:t>
      </w:r>
    </w:p>
    <w:p/>
    <w:p/>
    <w:p>
      <w:r>
        <w:t>20.06.2025</w:t>
      </w:r>
    </w:p>
    <w:p>
      <w:r>
        <w:t>Путешествие со вкусом: два дня гастрономического удовольствия в Чувашии и Марий Эл</w:t>
      </w:r>
    </w:p>
    <w:p>
      <w:r>
        <w:t>21.00 – г. Пермь, ул. Ленина, 53, ДрамТеатр со стороны ул. Борчанинова</w:t>
        <w:br/>
      </w:r>
    </w:p>
    <w:p>
      <w:r>
        <w:tab/>
        <w:tab/>
        <w:tab/>
        <w:t>21.15 – м-н Закамск, ост. Лядова</w:t>
        <w:br/>
      </w:r>
    </w:p>
    <w:p>
      <w:r>
        <w:tab/>
        <w:tab/>
        <w:tab/>
        <w:t>00.25 (УДМ) - г. Воткинск, остановка "Центр"</w:t>
        <w:br/>
      </w:r>
    </w:p>
    <w:p>
      <w:r>
        <w:tab/>
        <w:tab/>
        <w:tab/>
        <w:t>01.25 (УДМ) – г. Ижевск, ТЦ Малахит, ул. Удмуртская, 273</w:t>
        <w:br/>
      </w:r>
    </w:p>
    <w:p>
      <w:r>
        <w:tab/>
        <w:tab/>
        <w:tab/>
        <w:t>02.40 (УДМ) – г. Можга, ул. имени Ф.Я. Фалалеева, 10, кафе "Турист"</w:t>
      </w:r>
    </w:p>
    <w:p>
      <w:r>
        <w:t>уточняется</w:t>
      </w:r>
    </w:p>
    <w:p>
      <w:r>
        <w:t>Виктория</w:t>
        <w:br/>
      </w:r>
    </w:p>
    <w:p>
      <w:r>
        <w:tab/>
        <w:tab/>
        <w:tab/>
        <w:t>8-912-989-89-32</w:t>
      </w:r>
    </w:p>
    <w:p/>
    <w:p/>
    <w:p>
      <w:r>
        <w:t>20.06.2025</w:t>
      </w:r>
    </w:p>
    <w:p>
      <w:r>
        <w:t>Две удивительные столицы с ночевкой! (Йошкар-Ола, Казань, о. Свияжск, Раифа)</w:t>
      </w:r>
    </w:p>
    <w:p>
      <w:r>
        <w:t>21.00 – г. Пермь, ул. Ленина, 53, ДрамТеатр со стороны ул. Борчанинова</w:t>
        <w:br/>
      </w:r>
    </w:p>
    <w:p>
      <w:r>
        <w:tab/>
        <w:tab/>
        <w:tab/>
        <w:t>22.00 – Нытвенский отворот</w:t>
      </w:r>
    </w:p>
    <w:p>
      <w:r>
        <w:t>уточняется</w:t>
      </w:r>
    </w:p>
    <w:p>
      <w:r>
        <w:t>Светлана</w:t>
        <w:br/>
      </w:r>
    </w:p>
    <w:p>
      <w:r>
        <w:tab/>
        <w:tab/>
        <w:tab/>
        <w:t>8-908-260-81-03</w:t>
      </w:r>
    </w:p>
    <w:p/>
    <w:p/>
    <w:p>
      <w:r>
        <w:t>20.06.2025</w:t>
      </w:r>
    </w:p>
    <w:p>
      <w:r>
        <w:t>В сердце России: Нижний Новгород – Дивеево – Арзамас (автобусный тур), 2 дня</w:t>
      </w:r>
    </w:p>
    <w:p>
      <w:r>
        <w:t>19.00 – г. Пермь, ул. Ленина, 53, ДрамТеатр со стороны ул. Борчанинова</w:t>
        <w:br/>
      </w:r>
    </w:p>
    <w:p>
      <w:r>
        <w:tab/>
        <w:tab/>
        <w:tab/>
        <w:t>19.15 – м-н Закамск, ост. Лядова</w:t>
        <w:br/>
      </w:r>
    </w:p>
    <w:p>
      <w:r>
        <w:tab/>
        <w:tab/>
        <w:tab/>
        <w:t>19.40 – г. Краснокамск, ост. Фабрика Гознак</w:t>
      </w:r>
    </w:p>
    <w:p>
      <w:r>
        <w:t>уточняется</w:t>
      </w:r>
    </w:p>
    <w:p>
      <w:r>
        <w:t>Елена</w:t>
        <w:br/>
      </w:r>
    </w:p>
    <w:p>
      <w:r>
        <w:tab/>
        <w:tab/>
        <w:tab/>
        <w:t>8-902-792-69-25</w:t>
      </w:r>
    </w:p>
    <w:p/>
    <w:p/>
    <w:p>
      <w:r>
        <w:t>21.06.2025</w:t>
      </w:r>
    </w:p>
    <w:p>
      <w:r>
        <w:t>ЖД тур: "Великолепная Москва"</w:t>
      </w:r>
    </w:p>
    <w:p>
      <w:r>
        <w:t>11.19 - ЖД вокзал Пермь II</w:t>
      </w:r>
    </w:p>
    <w:p>
      <w:r>
        <w:t>поезд 109</w:t>
      </w:r>
    </w:p>
    <w:p>
      <w:r>
        <w:t>Ирина</w:t>
        <w:br/>
      </w:r>
    </w:p>
    <w:p>
      <w:r>
        <w:tab/>
        <w:tab/>
        <w:tab/>
        <w:t>8-951-937-68-02</w:t>
      </w:r>
    </w:p>
    <w:p/>
    <w:p/>
    <w:p>
      <w:r>
        <w:t>21.06.2025</w:t>
      </w:r>
    </w:p>
    <w:p>
      <w:r>
        <w:t>Тур в Глазов с мастер-классом по перепечам и аквацентром "Кристалл"</w:t>
      </w:r>
    </w:p>
    <w:p>
      <w:r>
        <w:t>07.00 –  г. Пермь, ул. Ленина, 53, ДрамТеатр со стороны ул. Борчанинова</w:t>
        <w:br/>
      </w:r>
    </w:p>
    <w:p>
      <w:r>
        <w:tab/>
        <w:tab/>
        <w:tab/>
        <w:t>07.15 – м-н Закамск, ост. Лядова</w:t>
        <w:br/>
      </w:r>
    </w:p>
    <w:p>
      <w:r>
        <w:tab/>
        <w:tab/>
        <w:tab/>
        <w:t>07.40 – г. Краснокамск, ост. Фабрика Гознак</w:t>
      </w:r>
    </w:p>
    <w:p>
      <w:r>
        <w:t>уточняется</w:t>
      </w:r>
    </w:p>
    <w:p>
      <w:r>
        <w:t>Наталия</w:t>
        <w:br/>
      </w:r>
    </w:p>
    <w:p>
      <w:r>
        <w:tab/>
        <w:tab/>
        <w:tab/>
        <w:t>8-902-646-05-40</w:t>
      </w:r>
    </w:p>
    <w:p/>
    <w:p/>
    <w:p>
      <w:r>
        <w:t>21.06.2025</w:t>
      </w:r>
    </w:p>
    <w:p>
      <w:r>
        <w:t>Уральский Афон, тур в Белогорский монастырь + дегустация в Калинино (автобусный тур)</w:t>
      </w:r>
    </w:p>
    <w:p>
      <w:r>
        <w:t>10.00 – г. Пермь, ул. Ленина, 53, ДрамТеатр со стороны ул. Борчанинова</w:t>
      </w:r>
    </w:p>
    <w:p>
      <w:r>
        <w:t>уточняется</w:t>
      </w:r>
    </w:p>
    <w:p>
      <w:r>
        <w:t>Ирина</w:t>
        <w:br/>
      </w:r>
    </w:p>
    <w:p>
      <w:r>
        <w:tab/>
        <w:tab/>
        <w:tab/>
        <w:t>8-922-334-43-08</w:t>
      </w:r>
    </w:p>
    <w:p/>
    <w:p/>
    <w:p>
      <w:r>
        <w:t>21.06.2025</w:t>
      </w:r>
    </w:p>
    <w:p>
      <w:r>
        <w:t>Каменный Город + Этнографический парк истории реки Чусовой</w:t>
      </w:r>
    </w:p>
    <w:p>
      <w:r>
        <w:t>09.00 – г. Пермь, ул. Ленина, 53, ДрамТеатр со стороны ул. Борчанинова</w:t>
      </w:r>
    </w:p>
    <w:p>
      <w:r>
        <w:t>уточняется</w:t>
      </w:r>
    </w:p>
    <w:p>
      <w:r>
        <w:t>Галина</w:t>
        <w:br/>
      </w:r>
    </w:p>
    <w:p>
      <w:r>
        <w:tab/>
        <w:tab/>
        <w:tab/>
        <w:t>8-902-832-38-14</w:t>
      </w:r>
    </w:p>
    <w:p/>
    <w:p/>
    <w:p>
      <w:r>
        <w:t>22.06.2025</w:t>
      </w:r>
    </w:p>
    <w:p>
      <w:r>
        <w:t>Конная прогулка верхом в клубе "Слобода" с обедом (автобусный тур)</w:t>
      </w:r>
    </w:p>
    <w:p>
      <w:r>
        <w:t>ОБРАТИТЕ ВНИМАНИЕ НА ВРЕМЯ ВЫЕЗДА!</w:t>
        <w:br/>
      </w:r>
    </w:p>
    <w:p>
      <w:r>
        <w:tab/>
        <w:tab/>
        <w:tab/>
        <w:t>11.00 - г. Пермь, ул. Ленина, 53, ДрамТеатр со стороны ул. Борчанинова</w:t>
      </w:r>
    </w:p>
    <w:p>
      <w:r>
        <w:t>уточняется</w:t>
      </w:r>
    </w:p>
    <w:p>
      <w:r>
        <w:t>Людмила</w:t>
        <w:br/>
      </w:r>
    </w:p>
    <w:p>
      <w:r>
        <w:tab/>
        <w:tab/>
        <w:tab/>
        <w:t>8-902-476-33-16</w:t>
      </w:r>
    </w:p>
    <w:p/>
    <w:p/>
    <w:p/>
    <w:p>
      <w:r>
        <w:t xml:space="preserve">ГРАФИК ВЫЕЗДА В СОЛЬ-ИЛЕЦК </w:t>
      </w:r>
    </w:p>
    <w:p/>
    <w:p/>
    <w:p/>
    <w:p>
      <w:r>
        <w:t>ОБРАТИТЕ ВНИМАНИЕ! Выезд из Соль-Илецка для всех направлений:</w:t>
        <w:br/>
      </w:r>
    </w:p>
    <w:p>
      <w:r>
        <w:tab/>
        <w:tab/>
        <w:tab/>
        <w:t>15.00 до 15.30 час - от гостиниц</w:t>
        <w:br/>
      </w:r>
    </w:p>
    <w:p>
      <w:r>
        <w:tab/>
        <w:tab/>
        <w:tab/>
        <w:t xml:space="preserve">15.30 до 16.00 час - от Парка Персиянова </w:t>
      </w:r>
    </w:p>
    <w:p/>
    <w:p/>
    <w:p>
      <w:r>
        <w:t>Дата выезда</w:t>
      </w:r>
    </w:p>
    <w:p>
      <w:r>
        <w:t>Маршрут</w:t>
      </w:r>
    </w:p>
    <w:p>
      <w:r>
        <w:t>Места посадки</w:t>
      </w:r>
    </w:p>
    <w:p>
      <w:r>
        <w:t>Направление</w:t>
      </w:r>
    </w:p>
    <w:p>
      <w:r>
        <w:t>Дата</w:t>
      </w:r>
    </w:p>
    <w:p>
      <w:r>
        <w:t>Автобус</w:t>
      </w:r>
    </w:p>
    <w:p>
      <w:r>
        <w:t>Сопровождающая</w:t>
      </w:r>
    </w:p>
    <w:p/>
    <w:p/>
    <w:p/>
    <w:p>
      <w:r>
        <w:t>10.06.2025</w:t>
      </w:r>
    </w:p>
    <w:p/>
    <w:p/>
    <w:p>
      <w:r>
        <w:t xml:space="preserve"> 1</w:t>
      </w:r>
    </w:p>
    <w:p/>
    <w:p/>
    <w:p>
      <w:r>
        <w:t>Соль-Илецк (7 ночей): Краснокамск - Закамск - Пермь</w:t>
      </w:r>
    </w:p>
    <w:p/>
    <w:p>
      <w:r>
        <w:t xml:space="preserve"> </w:t>
      </w:r>
    </w:p>
    <w:p>
      <w:r>
        <w:t>Пермь – Соль-Илецк</w:t>
      </w:r>
    </w:p>
    <w:p>
      <w:r>
        <w:t>10.06.2025</w:t>
      </w:r>
    </w:p>
    <w:p>
      <w:r>
        <w:t>белый</w:t>
        <w:br/>
      </w:r>
    </w:p>
    <w:p>
      <w:r>
        <w:tab/>
        <w:tab/>
        <w:tab/>
        <w:t>YUTONG</w:t>
        <w:br/>
      </w:r>
    </w:p>
    <w:p>
      <w:r>
        <w:tab/>
        <w:tab/>
        <w:tab/>
        <w:t>941</w:t>
      </w:r>
    </w:p>
    <w:p>
      <w:r>
        <w:t>Ирина</w:t>
        <w:br/>
      </w:r>
    </w:p>
    <w:p>
      <w:r>
        <w:tab/>
        <w:tab/>
        <w:tab/>
        <w:t>8-951-937-68-02</w:t>
      </w:r>
    </w:p>
    <w:p/>
    <w:p/>
    <w:p>
      <w:r>
        <w:t>Соль-Илецк – Пермь</w:t>
      </w:r>
    </w:p>
    <w:p>
      <w:r>
        <w:t>18.06.2025</w:t>
      </w:r>
    </w:p>
    <w:p>
      <w:r>
        <w:t>белый</w:t>
        <w:br/>
      </w:r>
    </w:p>
    <w:p>
      <w:r>
        <w:tab/>
        <w:tab/>
        <w:tab/>
        <w:t>YUTONG</w:t>
        <w:br/>
      </w:r>
    </w:p>
    <w:p>
      <w:r>
        <w:tab/>
        <w:tab/>
        <w:tab/>
        <w:t>932</w:t>
      </w:r>
    </w:p>
    <w:p>
      <w:r>
        <w:t>Елена</w:t>
        <w:br/>
      </w:r>
    </w:p>
    <w:p>
      <w:r>
        <w:tab/>
        <w:tab/>
        <w:tab/>
        <w:t>8-952-336-80-70</w:t>
      </w:r>
    </w:p>
    <w:p/>
    <w:p/>
    <w:p>
      <w:r>
        <w:t>2</w:t>
      </w:r>
    </w:p>
    <w:p>
      <w:r>
        <w:t>Соль-Илецк: Сылва - Новые Ляды - Гайва - Пермь</w:t>
      </w:r>
    </w:p>
    <w:p>
      <w:r>
        <w:t xml:space="preserve"> </w:t>
      </w:r>
    </w:p>
    <w:p>
      <w:r>
        <w:t>Пермь – Соль-Илецк</w:t>
      </w:r>
    </w:p>
    <w:p>
      <w:r>
        <w:t>10.06.2025</w:t>
      </w:r>
    </w:p>
    <w:p>
      <w:r>
        <w:t>белый</w:t>
        <w:br/>
      </w:r>
    </w:p>
    <w:p>
      <w:r>
        <w:tab/>
        <w:tab/>
        <w:tab/>
        <w:t>SETRA</w:t>
        <w:br/>
      </w:r>
    </w:p>
    <w:p>
      <w:r>
        <w:tab/>
        <w:tab/>
        <w:tab/>
        <w:t>637</w:t>
      </w:r>
    </w:p>
    <w:p>
      <w:r>
        <w:t>Александра</w:t>
        <w:br/>
      </w:r>
    </w:p>
    <w:p>
      <w:r>
        <w:tab/>
        <w:tab/>
        <w:tab/>
        <w:t>8-912-494-90-55</w:t>
      </w:r>
    </w:p>
    <w:p/>
    <w:p/>
    <w:p>
      <w:r>
        <w:t>Соль-Илецк – Пермь</w:t>
      </w:r>
    </w:p>
    <w:p>
      <w:r>
        <w:t>18.06.2025</w:t>
      </w:r>
    </w:p>
    <w:p>
      <w:r>
        <w:t>белый</w:t>
        <w:br/>
      </w:r>
    </w:p>
    <w:p>
      <w:r>
        <w:tab/>
        <w:tab/>
        <w:tab/>
        <w:t>SETRA</w:t>
        <w:br/>
      </w:r>
    </w:p>
    <w:p>
      <w:r>
        <w:tab/>
        <w:tab/>
        <w:tab/>
        <w:t>637</w:t>
      </w:r>
    </w:p>
    <w:p>
      <w:r>
        <w:t>Александра</w:t>
        <w:br/>
      </w:r>
    </w:p>
    <w:p>
      <w:r>
        <w:tab/>
        <w:tab/>
        <w:tab/>
        <w:t>8-912-494-90-55</w:t>
      </w:r>
    </w:p>
    <w:p/>
    <w:p/>
    <w:p/>
    <w:p>
      <w:r>
        <w:t>13.06.2025</w:t>
      </w:r>
    </w:p>
    <w:p/>
    <w:p/>
    <w:p>
      <w:r>
        <w:t xml:space="preserve"> 1</w:t>
      </w:r>
    </w:p>
    <w:p/>
    <w:p/>
    <w:p>
      <w:r>
        <w:t>Соль-Илецк (7 ночей) : Краснокамск - Закамск - Пермь</w:t>
      </w:r>
    </w:p>
    <w:p/>
    <w:p>
      <w:r>
        <w:t xml:space="preserve"> </w:t>
      </w:r>
    </w:p>
    <w:p>
      <w:r>
        <w:t>Пермь – Соль-Илецк</w:t>
      </w:r>
    </w:p>
    <w:p>
      <w:r>
        <w:t>13.06.2025</w:t>
      </w:r>
    </w:p>
    <w:p>
      <w:r>
        <w:t>белый</w:t>
        <w:br/>
      </w:r>
    </w:p>
    <w:p>
      <w:r>
        <w:tab/>
        <w:tab/>
        <w:tab/>
        <w:t>YUTONG</w:t>
        <w:br/>
      </w:r>
    </w:p>
    <w:p>
      <w:r>
        <w:tab/>
        <w:tab/>
        <w:tab/>
        <w:t>374</w:t>
      </w:r>
    </w:p>
    <w:p>
      <w:r>
        <w:t>Светлана</w:t>
        <w:br/>
      </w:r>
    </w:p>
    <w:p>
      <w:r>
        <w:tab/>
        <w:tab/>
        <w:tab/>
        <w:t>8-982-456-60-40</w:t>
      </w:r>
    </w:p>
    <w:p/>
    <w:p/>
    <w:p>
      <w:r>
        <w:t>Соль-Илецк – Пермь</w:t>
      </w:r>
    </w:p>
    <w:p>
      <w:r>
        <w:t>21.06.2025</w:t>
      </w:r>
    </w:p>
    <w:p>
      <w:r>
        <w:t>Информация появится 19.06</w:t>
      </w:r>
    </w:p>
    <w:p>
      <w:r>
        <w:t>Информация появится 19.06</w:t>
      </w:r>
    </w:p>
    <w:p/>
    <w:p/>
    <w:p/>
    <w:p>
      <w:r>
        <w:t xml:space="preserve"> 2</w:t>
      </w:r>
    </w:p>
    <w:p/>
    <w:p/>
    <w:p>
      <w:r>
        <w:t>Соль-Илецк (7 ночей): Сылва - Новые Ляды - Гайва - Пермь</w:t>
      </w:r>
    </w:p>
    <w:p/>
    <w:p>
      <w:r>
        <w:t xml:space="preserve"> </w:t>
      </w:r>
    </w:p>
    <w:p>
      <w:r>
        <w:t>Пермь – Соль-Илецк</w:t>
      </w:r>
    </w:p>
    <w:p>
      <w:r>
        <w:t>13.06.2025</w:t>
      </w:r>
    </w:p>
    <w:p>
      <w:r>
        <w:t>белый</w:t>
        <w:br/>
      </w:r>
    </w:p>
    <w:p>
      <w:r>
        <w:tab/>
        <w:tab/>
        <w:tab/>
        <w:t>SETRA</w:t>
        <w:br/>
      </w:r>
    </w:p>
    <w:p>
      <w:r>
        <w:tab/>
        <w:tab/>
        <w:tab/>
        <w:t>637</w:t>
      </w:r>
    </w:p>
    <w:p>
      <w:r>
        <w:t>Александра</w:t>
        <w:br/>
      </w:r>
    </w:p>
    <w:p>
      <w:r>
        <w:tab/>
        <w:tab/>
        <w:tab/>
        <w:t>8-912-494-90-55</w:t>
      </w:r>
    </w:p>
    <w:p/>
    <w:p/>
    <w:p>
      <w:r>
        <w:t>Соль-Илецк – Пермь</w:t>
      </w:r>
    </w:p>
    <w:p>
      <w:r>
        <w:t>21.06.2025</w:t>
      </w:r>
    </w:p>
    <w:p>
      <w:r>
        <w:t>Информация появится 19.06</w:t>
      </w:r>
    </w:p>
    <w:p>
      <w:r>
        <w:t>Информация появится 19.06</w:t>
      </w:r>
    </w:p>
    <w:p/>
    <w:p/>
    <w:p/>
    <w:p>
      <w:r>
        <w:t xml:space="preserve"> 3</w:t>
      </w:r>
    </w:p>
    <w:p/>
    <w:p/>
    <w:p>
      <w:r>
        <w:t>Соль-Илецк (7 ночей) 3 автобус: Пермь - Кунгур</w:t>
      </w:r>
    </w:p>
    <w:p/>
    <w:p>
      <w:r>
        <w:t xml:space="preserve"> </w:t>
      </w:r>
    </w:p>
    <w:p>
      <w:r>
        <w:t>Пермь – Соль-Илецк</w:t>
      </w:r>
    </w:p>
    <w:p>
      <w:r>
        <w:t>13.06.2025</w:t>
      </w:r>
    </w:p>
    <w:p>
      <w:r>
        <w:t>белый</w:t>
        <w:br/>
      </w:r>
    </w:p>
    <w:p>
      <w:r>
        <w:tab/>
        <w:tab/>
        <w:tab/>
        <w:t>YUTONG</w:t>
        <w:br/>
      </w:r>
    </w:p>
    <w:p>
      <w:r>
        <w:tab/>
        <w:tab/>
        <w:tab/>
        <w:t>773</w:t>
      </w:r>
    </w:p>
    <w:p>
      <w:r>
        <w:t>Светлана</w:t>
        <w:br/>
      </w:r>
    </w:p>
    <w:p>
      <w:r>
        <w:tab/>
        <w:tab/>
        <w:tab/>
        <w:t>8-902-800-71-74</w:t>
      </w:r>
    </w:p>
    <w:p/>
    <w:p/>
    <w:p>
      <w:r>
        <w:t>Соль-Илецк – Пермь</w:t>
      </w:r>
    </w:p>
    <w:p>
      <w:r>
        <w:t>21.06.2025</w:t>
      </w:r>
    </w:p>
    <w:p>
      <w:r>
        <w:t>Информация появится 19.06</w:t>
      </w:r>
    </w:p>
    <w:p>
      <w:r>
        <w:t>Информация появится 19.06</w:t>
      </w:r>
    </w:p>
    <w:p/>
    <w:p/>
    <w:p>
      <w:r>
        <w:t>17.06.2025</w:t>
      </w:r>
    </w:p>
    <w:p>
      <w:r>
        <w:t xml:space="preserve"> 1</w:t>
      </w:r>
    </w:p>
    <w:p>
      <w:r>
        <w:t>Соль-Илецк (7 ночей) 1 автобус: Краснокамск - Закамск - Пермь</w:t>
      </w:r>
    </w:p>
    <w:p>
      <w:r>
        <w:t>19.00 – г. Краснокамск, ДК им. Ленина, ул. Маяковского, 9</w:t>
        <w:br/>
      </w:r>
    </w:p>
    <w:p>
      <w:r>
        <w:tab/>
        <w:tab/>
        <w:tab/>
        <w:t>19.40 – м-н Закамск, ост. Экран</w:t>
        <w:br/>
      </w:r>
    </w:p>
    <w:p>
      <w:r>
        <w:tab/>
        <w:tab/>
        <w:tab/>
        <w:t>21.00 – ул. Ленина, 53, ДрамТеатр</w:t>
        <w:br/>
      </w:r>
    </w:p>
    <w:p>
      <w:r>
        <w:tab/>
        <w:tab/>
        <w:tab/>
        <w:t>21.30 - ост. Култаево-1</w:t>
        <w:br/>
      </w:r>
    </w:p>
    <w:p>
      <w:r>
        <w:tab/>
        <w:tab/>
        <w:tab/>
        <w:t>22.00 - АЗС 059, отворот на п. Юго-Камский (забираем на трассе)</w:t>
        <w:br/>
      </w:r>
    </w:p>
    <w:p>
      <w:r>
        <w:tab/>
        <w:tab/>
        <w:tab/>
        <w:t>23.00 - АЗС, отворот на с. Крылово</w:t>
        <w:br/>
      </w:r>
    </w:p>
    <w:p>
      <w:r>
        <w:tab/>
        <w:tab/>
        <w:tab/>
        <w:t>23.30 - 23.40 - отворот на с. Барда, кафе "Татарская кухня"</w:t>
        <w:br/>
      </w:r>
    </w:p>
    <w:p>
      <w:r>
        <w:tab/>
        <w:tab/>
        <w:tab/>
        <w:t>23.40 - г. Чернушка, от кафе "Весна" ул. Ленина, 150</w:t>
      </w:r>
    </w:p>
    <w:p>
      <w:r>
        <w:t>Пермь – Соль-Илецк</w:t>
      </w:r>
    </w:p>
    <w:p>
      <w:r>
        <w:t>17.06.2025</w:t>
      </w:r>
    </w:p>
    <w:p>
      <w:r>
        <w:t>белый</w:t>
        <w:br/>
      </w:r>
    </w:p>
    <w:p>
      <w:r>
        <w:tab/>
        <w:tab/>
        <w:tab/>
        <w:t>YUTONG</w:t>
        <w:br/>
      </w:r>
    </w:p>
    <w:p>
      <w:r>
        <w:tab/>
        <w:tab/>
        <w:tab/>
        <w:t>932</w:t>
      </w:r>
    </w:p>
    <w:p>
      <w:r>
        <w:t>Елена</w:t>
        <w:br/>
      </w:r>
    </w:p>
    <w:p>
      <w:r>
        <w:tab/>
        <w:tab/>
        <w:tab/>
        <w:t>8-952-336-80-70</w:t>
      </w:r>
    </w:p>
    <w:p/>
    <w:p/>
    <w:p>
      <w:r>
        <w:t>Соль-Илецк – Пермь</w:t>
      </w:r>
    </w:p>
    <w:p>
      <w:r>
        <w:t>24.06.2025</w:t>
      </w:r>
    </w:p>
    <w:p>
      <w:r>
        <w:t>Информация появится 23.06</w:t>
      </w:r>
    </w:p>
    <w:p>
      <w:r>
        <w:t>Информация появится 23.06</w:t>
      </w:r>
    </w:p>
    <w:p/>
    <w:p/>
    <w:p>
      <w:r>
        <w:t>2</w:t>
      </w:r>
    </w:p>
    <w:p>
      <w:r>
        <w:t>Соль-Илецк (7 ночей) 2 автобус: Сылва - Новые Ляды - Гайва - Пермь</w:t>
      </w:r>
    </w:p>
    <w:p>
      <w:r>
        <w:t>18.25 - ост. Школа (Сылва)</w:t>
        <w:br/>
      </w:r>
    </w:p>
    <w:p>
      <w:r>
        <w:tab/>
        <w:tab/>
        <w:tab/>
        <w:t>18.40 - ост. Поликлиника (Новые Ляды)</w:t>
        <w:br/>
      </w:r>
    </w:p>
    <w:p>
      <w:r>
        <w:tab/>
        <w:tab/>
        <w:tab/>
        <w:t>20.00 – м-н Гайва, ост. Рынок</w:t>
        <w:br/>
      </w:r>
    </w:p>
    <w:p>
      <w:r>
        <w:tab/>
        <w:tab/>
        <w:tab/>
        <w:t>21.00 – ул. Ленина, 53, ДрамТеатр</w:t>
        <w:br/>
      </w:r>
    </w:p>
    <w:p>
      <w:r>
        <w:tab/>
        <w:tab/>
        <w:tab/>
        <w:t>21.30 - ост. Фролы</w:t>
        <w:br/>
      </w:r>
    </w:p>
    <w:p>
      <w:r>
        <w:tab/>
        <w:tab/>
        <w:tab/>
        <w:t>22.00 - ост. Отворот на Кукуштан</w:t>
        <w:br/>
      </w:r>
    </w:p>
    <w:p>
      <w:r>
        <w:tab/>
        <w:tab/>
        <w:tab/>
        <w:t>23.00  - г. Кунгур, бывший пост ДПС</w:t>
      </w:r>
    </w:p>
    <w:p>
      <w:r>
        <w:t>Пермь – Соль-Илецк</w:t>
      </w:r>
    </w:p>
    <w:p>
      <w:r>
        <w:t>17.06.2025</w:t>
      </w:r>
    </w:p>
    <w:p>
      <w:r>
        <w:t>белый</w:t>
        <w:br/>
      </w:r>
    </w:p>
    <w:p>
      <w:r>
        <w:tab/>
        <w:tab/>
        <w:tab/>
        <w:t>SETRA</w:t>
        <w:br/>
      </w:r>
    </w:p>
    <w:p>
      <w:r>
        <w:tab/>
        <w:tab/>
        <w:tab/>
        <w:t>637</w:t>
      </w:r>
    </w:p>
    <w:p>
      <w:r>
        <w:t>Александра</w:t>
        <w:br/>
      </w:r>
    </w:p>
    <w:p>
      <w:r>
        <w:tab/>
        <w:tab/>
        <w:tab/>
        <w:t>8-912-494-90-55</w:t>
      </w:r>
    </w:p>
    <w:p/>
    <w:p/>
    <w:p>
      <w:r>
        <w:t>Соль-Илецк – Пермь</w:t>
      </w:r>
    </w:p>
    <w:p>
      <w:r>
        <w:t>24.06.2025</w:t>
      </w:r>
    </w:p>
    <w:p>
      <w:r>
        <w:t>Информация появится 23.06</w:t>
      </w:r>
    </w:p>
    <w:p>
      <w:r>
        <w:t>Информация появится 23.06</w:t>
      </w:r>
    </w:p>
    <w:p/>
    <w:p/>
    <w:p>
      <w:r>
        <w:t>20.06.2025</w:t>
      </w:r>
    </w:p>
    <w:p>
      <w:r>
        <w:t>1</w:t>
      </w:r>
    </w:p>
    <w:p>
      <w:r>
        <w:t>Соль-Илецк (7 ночей): Краснокамск - Закамск - Пермь</w:t>
      </w:r>
    </w:p>
    <w:p>
      <w:r>
        <w:t>Схема движения</w:t>
        <w:br/>
      </w:r>
    </w:p>
    <w:p>
      <w:r>
        <w:tab/>
        <w:tab/>
        <w:tab/>
        <w:t>19.00 – г. Краснокамск, ДК им. Ленина, ул. Маяковского, 9</w:t>
        <w:br/>
      </w:r>
    </w:p>
    <w:p>
      <w:r>
        <w:tab/>
        <w:tab/>
        <w:tab/>
        <w:t>19.40 – м-н Закамск, ост. Экран</w:t>
        <w:br/>
      </w:r>
    </w:p>
    <w:p>
      <w:r>
        <w:tab/>
        <w:tab/>
        <w:tab/>
        <w:t>21.00 – ул. Ленина, 53, ДрамТеатр</w:t>
        <w:br/>
      </w:r>
    </w:p>
    <w:p>
      <w:r>
        <w:tab/>
        <w:tab/>
        <w:tab/>
        <w:t>21.30 - ост. Култаево-1</w:t>
        <w:br/>
      </w:r>
    </w:p>
    <w:p>
      <w:r>
        <w:tab/>
        <w:tab/>
        <w:tab/>
        <w:t>22.00 - АЗС 059, отворот на п. Юго-Камский (забираем на трассе)</w:t>
        <w:br/>
      </w:r>
    </w:p>
    <w:p>
      <w:r>
        <w:tab/>
        <w:tab/>
        <w:tab/>
        <w:t>23.00 - АЗС, отворот на с. Крылово</w:t>
        <w:br/>
      </w:r>
    </w:p>
    <w:p>
      <w:r>
        <w:tab/>
        <w:tab/>
        <w:tab/>
        <w:t>23.30 - 23.40 - отворот на с. Барда, кафе "Татарская кухня"</w:t>
        <w:br/>
      </w:r>
    </w:p>
    <w:p>
      <w:r>
        <w:tab/>
        <w:tab/>
        <w:tab/>
        <w:t>23.40 - г. Чернушка, от кафе "Весна" ул. Ленина, 150</w:t>
      </w:r>
    </w:p>
    <w:p>
      <w:r>
        <w:t>Пермь – Соль-Илецк</w:t>
      </w:r>
    </w:p>
    <w:p>
      <w:r>
        <w:t>20.06.2025</w:t>
      </w:r>
    </w:p>
    <w:p>
      <w:r>
        <w:t>уточняется</w:t>
      </w:r>
    </w:p>
    <w:p>
      <w:r>
        <w:t>Александра</w:t>
        <w:br/>
      </w:r>
    </w:p>
    <w:p>
      <w:r>
        <w:tab/>
        <w:tab/>
        <w:tab/>
        <w:t>8-912-494-90-55</w:t>
      </w:r>
    </w:p>
    <w:p/>
    <w:p/>
    <w:p>
      <w:r>
        <w:t>Соль-Илецк – Пермь</w:t>
      </w:r>
    </w:p>
    <w:p>
      <w:r>
        <w:t>27.06.2025</w:t>
      </w:r>
    </w:p>
    <w:p>
      <w:r>
        <w:t>Информация появится 25.06</w:t>
      </w:r>
    </w:p>
    <w:p>
      <w:r>
        <w:t>Информация появится 25.06</w:t>
      </w:r>
    </w:p>
    <w:p/>
    <w:p/>
    <w:p>
      <w:r>
        <w:t>2</w:t>
      </w:r>
    </w:p>
    <w:p>
      <w:r>
        <w:t>Соль-Илецк (7 ночей): Сылва - Новые Ляды - Гайва - Пермь</w:t>
      </w:r>
    </w:p>
    <w:p>
      <w:r>
        <w:t>18.25 - ост. Школа (Сылва)</w:t>
        <w:br/>
      </w:r>
    </w:p>
    <w:p>
      <w:r>
        <w:tab/>
        <w:tab/>
        <w:tab/>
        <w:t>18.40 - ост. Поликлиника (Новые Ляды)</w:t>
        <w:br/>
      </w:r>
    </w:p>
    <w:p>
      <w:r>
        <w:tab/>
        <w:tab/>
        <w:tab/>
        <w:t>20.00 – м-н Гайва, ост. Рынок</w:t>
        <w:br/>
      </w:r>
    </w:p>
    <w:p>
      <w:r>
        <w:tab/>
        <w:tab/>
        <w:tab/>
        <w:t>21.00 – ул. Ленина, 53, ДрамТеатр</w:t>
        <w:br/>
      </w:r>
    </w:p>
    <w:p>
      <w:r>
        <w:tab/>
        <w:tab/>
        <w:tab/>
        <w:t>21.30 - ост. Фролы</w:t>
        <w:br/>
      </w:r>
    </w:p>
    <w:p>
      <w:r>
        <w:tab/>
        <w:tab/>
        <w:tab/>
        <w:t>22.00 - ост. Отворот на Кукуштан</w:t>
        <w:br/>
      </w:r>
    </w:p>
    <w:p>
      <w:r>
        <w:tab/>
        <w:tab/>
        <w:tab/>
        <w:t>23.00 - АЗС, отворот на с. Крылово</w:t>
      </w:r>
    </w:p>
    <w:p>
      <w:r>
        <w:t>Пермь – Соль-Илецк</w:t>
      </w:r>
    </w:p>
    <w:p>
      <w:r>
        <w:t>20.06.2025</w:t>
      </w:r>
    </w:p>
    <w:p>
      <w:r>
        <w:t>белый</w:t>
        <w:br/>
      </w:r>
    </w:p>
    <w:p>
      <w:r>
        <w:tab/>
        <w:tab/>
        <w:tab/>
        <w:t>SETRA</w:t>
        <w:br/>
      </w:r>
    </w:p>
    <w:p>
      <w:r>
        <w:tab/>
        <w:tab/>
        <w:tab/>
        <w:t>637</w:t>
      </w:r>
    </w:p>
    <w:p>
      <w:r>
        <w:t>Людмила</w:t>
        <w:br/>
      </w:r>
    </w:p>
    <w:p>
      <w:r>
        <w:tab/>
        <w:tab/>
        <w:tab/>
        <w:t>8-902-472-49-67</w:t>
      </w:r>
    </w:p>
    <w:p/>
    <w:p/>
    <w:p>
      <w:r>
        <w:t>Соль-Илецк – Пермь</w:t>
      </w:r>
    </w:p>
    <w:p>
      <w:r>
        <w:t>27.06.2025</w:t>
      </w:r>
    </w:p>
    <w:p>
      <w:r>
        <w:t>Информация появится 25.06</w:t>
      </w:r>
    </w:p>
    <w:p>
      <w:r>
        <w:t>Информация появится 25.06</w:t>
      </w:r>
    </w:p>
    <w:p/>
    <w:p/>
    <w:p>
      <w:r>
        <w:t>3</w:t>
      </w:r>
    </w:p>
    <w:p>
      <w:r>
        <w:t>Соль-Илецк (7 ночей): Пермь - Кунгур</w:t>
      </w:r>
    </w:p>
    <w:p>
      <w:r>
        <w:t>21.00 – ул. Ленина, 53, ДрамТеатр</w:t>
        <w:br/>
      </w:r>
    </w:p>
    <w:p>
      <w:r>
        <w:tab/>
        <w:tab/>
        <w:tab/>
        <w:t xml:space="preserve">21.30 - ост. Фролы </w:t>
        <w:br/>
      </w:r>
    </w:p>
    <w:p>
      <w:r>
        <w:tab/>
        <w:tab/>
        <w:tab/>
        <w:t>21.40 - ост. Кояново</w:t>
        <w:br/>
      </w:r>
    </w:p>
    <w:p>
      <w:r>
        <w:tab/>
        <w:tab/>
        <w:tab/>
        <w:t>22.00 - ост. Отворот на Кукуштан</w:t>
        <w:br/>
      </w:r>
    </w:p>
    <w:p>
      <w:r>
        <w:tab/>
        <w:tab/>
        <w:tab/>
        <w:t>22.30 - отворот на Ергач (забираем на трассе)</w:t>
        <w:br/>
      </w:r>
    </w:p>
    <w:p>
      <w:r>
        <w:tab/>
        <w:tab/>
        <w:tab/>
        <w:t>22.40 - ост. Шадейка</w:t>
        <w:br/>
      </w:r>
    </w:p>
    <w:p>
      <w:r>
        <w:tab/>
        <w:tab/>
        <w:tab/>
        <w:t>23:00 - г. Кунгур, бывший пост ДПС</w:t>
        <w:br/>
      </w:r>
    </w:p>
    <w:p>
      <w:r>
        <w:tab/>
        <w:tab/>
        <w:tab/>
        <w:t>23.10 - ост. Отворот на Усть-Кишерть</w:t>
        <w:br/>
      </w:r>
    </w:p>
    <w:p>
      <w:r>
        <w:tab/>
        <w:tab/>
        <w:tab/>
        <w:t>23.20 - ост. Голдыревский</w:t>
        <w:br/>
      </w:r>
    </w:p>
    <w:p>
      <w:r>
        <w:tab/>
        <w:tab/>
        <w:tab/>
        <w:t>23:30 -с. Орда, автостанция</w:t>
        <w:br/>
      </w:r>
    </w:p>
    <w:p>
      <w:r>
        <w:tab/>
        <w:tab/>
        <w:tab/>
        <w:t>01:00 - с. Уинское, автостанция</w:t>
      </w:r>
    </w:p>
    <w:p>
      <w:r>
        <w:t>Пермь – Соль-Илецк</w:t>
      </w:r>
    </w:p>
    <w:p>
      <w:r>
        <w:t>20.06.2025</w:t>
      </w:r>
    </w:p>
    <w:p>
      <w:r>
        <w:t>уточняется</w:t>
      </w:r>
    </w:p>
    <w:p>
      <w:r>
        <w:t>Светлана</w:t>
        <w:br/>
      </w:r>
    </w:p>
    <w:p>
      <w:r>
        <w:tab/>
        <w:tab/>
        <w:tab/>
        <w:t>8-982-456-60-40</w:t>
      </w:r>
    </w:p>
    <w:p/>
    <w:p/>
    <w:p>
      <w:r>
        <w:t>Соль-Илецк – Пермь</w:t>
      </w:r>
    </w:p>
    <w:p>
      <w:r>
        <w:t>27.06.2025</w:t>
      </w:r>
    </w:p>
    <w:p>
      <w:r>
        <w:t>Информация появится 25.06</w:t>
      </w:r>
    </w:p>
    <w:p>
      <w:r>
        <w:t>Информация появится 25.06</w:t>
      </w:r>
    </w:p>
    <w:p/>
    <w:p/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