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Пять республик Кавказа: Домбай + Пятигорск +  Верхняя Балкария + Владикавказ + Ингушетия + Грозный (автобусный тур), 5 дней</w:t>
      </w:r>
    </w:p>
    <w:p>
      <w:pPr>
        <w:pStyle w:val="Heading1"/>
      </w:pPr>
      <w:r>
        <w:t>Информация тура</w:t>
      </w:r>
    </w:p>
    <w:p>
      <w:r>
        <w:t>Пермь - Домбай - Пятигорск - Верхняя Балкария - Владикавказ - Ингушетия - Грозный - Пермь</w:t>
      </w:r>
    </w:p>
    <w:p>
      <w:pPr>
        <w:pStyle w:val="Heading1"/>
      </w:pPr>
      <w:r>
        <w:t>Описание тура</w:t>
      </w:r>
    </w:p>
    <w:p>
      <w:r>
        <w:t>Представьте себе путешествие, в котором с каждым днем вы открываете для себя новые грани Кавказа. Где утренний воздух свеж и прозрачен, а величественные горы сменяются бескрайними зелеными долинами, цветущими лугами и древними ущельями. Здесь история переплетается с живой природой, а каждая тропа ведет к захватывающим открытиям.</w:t>
      </w:r>
    </w:p>
    <w:p>
      <w:r>
        <w:t>Вы почувствуете, как вас окутывает чистый, насыщенный ароматами хвои воздух, увидите зеркальные озера, скрытые среди скал, и услышите, как с гор срываются мощные потоки воды. Вам откроются панорамные виды, от которых захватывает дух, а дороги приведут в мир древних традиций, где до сих пор звучат легенды о воинах, мастерах и великих путниках.</w:t>
      </w:r>
    </w:p>
    <w:p>
      <w:r>
        <w:t>В этом путешествии каждый день – новая глава, полная эмоций, ярких красок и незабываемых моментов. И когда путь приведет вас обратно, останется ощущение, что вы прикоснулись к чему-то великому, что Кавказ уже навсегда остался в вашем сердце.</w:t>
      </w:r>
    </w:p>
    <w:p>
      <w:pPr>
        <w:pStyle w:val="Heading1"/>
      </w:pPr>
      <w:r>
        <w:t>Преимущества</w:t>
      </w:r>
    </w:p>
    <w:p>
      <w:r>
        <w:rPr>
          <w:b/>
        </w:rPr>
        <w:t>Только у нас 5 дней на Кавказе</w:t>
      </w:r>
      <w:r>
        <w:t>: Вас ждет насыщенная программа, охватывающая лучшие природные и исторические достопримечательности региона.</w:t>
      </w:r>
    </w:p>
    <w:p>
      <w:r>
        <w:rPr>
          <w:b/>
        </w:rPr>
        <w:t>Только у нас 5 республик в одном туре</w:t>
      </w:r>
      <w:r>
        <w:t>: Вы посетите Карачаево-Черкесию, Кабардино-Балкарию, Северную Осетию, Ингушетию и Чечню – каждая из них уникальна по своей культуре, традициям и природным богатствам.</w:t>
      </w:r>
    </w:p>
    <w:p>
      <w:r>
        <w:rPr>
          <w:b/>
        </w:rPr>
        <w:t>23 объекта и экскурсий, которые посещаем во время программы:</w:t>
      </w:r>
    </w:p>
    <w:p>
      <w:pPr>
        <w:pStyle w:val="ListBullet"/>
      </w:pPr>
      <w:r>
        <w:t>Домбай – горнолыжный курорт, «Жемчужина Кавказа»</w:t>
      </w:r>
    </w:p>
    <w:p>
      <w:pPr>
        <w:pStyle w:val="ListBullet"/>
      </w:pPr>
      <w:r>
        <w:t>Домбайская поляна</w:t>
      </w:r>
    </w:p>
    <w:p>
      <w:pPr>
        <w:pStyle w:val="ListBullet"/>
      </w:pPr>
      <w:r>
        <w:t>Гора Мусса-Ачитара</w:t>
      </w:r>
    </w:p>
    <w:p>
      <w:pPr>
        <w:pStyle w:val="ListBullet"/>
      </w:pPr>
      <w:r>
        <w:t>Чегемские водопады</w:t>
      </w:r>
    </w:p>
    <w:p>
      <w:pPr>
        <w:pStyle w:val="ListBullet"/>
      </w:pPr>
      <w:r>
        <w:t>Голубое озеро</w:t>
      </w:r>
    </w:p>
    <w:p>
      <w:pPr>
        <w:pStyle w:val="ListBullet"/>
      </w:pPr>
      <w:r>
        <w:t>Крепости Курнаят и Зылги</w:t>
      </w:r>
    </w:p>
    <w:p>
      <w:pPr>
        <w:pStyle w:val="ListBullet"/>
      </w:pPr>
      <w:r>
        <w:t>Кешене селений Шканты и Курнаят</w:t>
      </w:r>
    </w:p>
    <w:p>
      <w:pPr>
        <w:pStyle w:val="ListBullet"/>
      </w:pPr>
      <w:r>
        <w:t>Слияние рек Черек и Ишкирти</w:t>
      </w:r>
    </w:p>
    <w:p>
      <w:pPr>
        <w:pStyle w:val="ListBullet"/>
      </w:pPr>
      <w:r>
        <w:t>Термальный источник Аушигер</w:t>
      </w:r>
    </w:p>
    <w:p>
      <w:pPr>
        <w:pStyle w:val="ListBullet"/>
      </w:pPr>
      <w:r>
        <w:t>Куртатинское ущелье</w:t>
      </w:r>
    </w:p>
    <w:p>
      <w:pPr>
        <w:pStyle w:val="ListBullet"/>
      </w:pPr>
      <w:r>
        <w:t>Кадаргаванский каньон</w:t>
      </w:r>
    </w:p>
    <w:p>
      <w:pPr>
        <w:pStyle w:val="ListBullet"/>
      </w:pPr>
      <w:r>
        <w:t>«Тропа чудес»</w:t>
      </w:r>
    </w:p>
    <w:p>
      <w:pPr>
        <w:pStyle w:val="ListBullet"/>
      </w:pPr>
      <w:r>
        <w:t>«Меч кровников»</w:t>
      </w:r>
    </w:p>
    <w:p>
      <w:pPr>
        <w:pStyle w:val="ListBullet"/>
      </w:pPr>
      <w:r>
        <w:t>Аланский Свято-Успенский монастырь (с. Хидикус)</w:t>
      </w:r>
    </w:p>
    <w:p>
      <w:pPr>
        <w:pStyle w:val="ListBullet"/>
      </w:pPr>
      <w:r>
        <w:t>Поселок Дзивгис, Дзивгисская крепость (XII-XVI вв.), Склеповые могильники – родовые усыпальницы</w:t>
      </w:r>
    </w:p>
    <w:p>
      <w:pPr>
        <w:pStyle w:val="ListBullet"/>
      </w:pPr>
      <w:r>
        <w:t>Река Асса и Ассинское ущелье</w:t>
      </w:r>
    </w:p>
    <w:p>
      <w:pPr>
        <w:pStyle w:val="ListBullet"/>
      </w:pPr>
      <w:r>
        <w:t>Древние ингушские башенные комплексы</w:t>
      </w:r>
    </w:p>
    <w:p>
      <w:pPr>
        <w:pStyle w:val="ListBullet"/>
      </w:pPr>
      <w:r>
        <w:t>Храм Тхаба-Ерды</w:t>
      </w:r>
    </w:p>
    <w:p>
      <w:pPr>
        <w:pStyle w:val="ListBullet"/>
      </w:pPr>
      <w:r>
        <w:t>Грозный-Сити</w:t>
      </w:r>
    </w:p>
    <w:p>
      <w:pPr>
        <w:pStyle w:val="ListBullet"/>
      </w:pPr>
      <w:r>
        <w:t>Храм Архангела Михаила (конец XIX века)</w:t>
      </w:r>
    </w:p>
    <w:p>
      <w:pPr>
        <w:pStyle w:val="ListBullet"/>
      </w:pPr>
      <w:r>
        <w:t>Мечеть «Сердце Чечни»</w:t>
      </w:r>
    </w:p>
    <w:p>
      <w:pPr>
        <w:pStyle w:val="ListBullet"/>
      </w:pPr>
      <w:r>
        <w:t>Город Аргун и мечеть «Сердце Матери»</w:t>
      </w:r>
    </w:p>
    <w:p>
      <w:pPr>
        <w:pStyle w:val="ListBullet"/>
      </w:pPr>
      <w:r>
        <w:t>Город Шали и мечеть «Гордость мусульман» (самая большая мечеть в Европе)</w:t>
      </w:r>
    </w:p>
    <w:p>
      <w:r>
        <w:rPr>
          <w:b/>
        </w:rPr>
        <w:t>Современные туристические автобусы с мягкими креслами, кондиционером и системой мультимедиа</w:t>
      </w:r>
      <w:r>
        <w:t>, что обеспечивает комфорт даже при длительных переездах. Техника регулярно обновляется и проходит техосмотр, поэтому поездка безопасна и удобна.</w:t>
      </w:r>
    </w:p>
    <w:p>
      <w:r>
        <w:rPr>
          <w:b/>
        </w:rPr>
        <w:t>Сопровождение из Перми</w:t>
      </w:r>
      <w:r>
        <w:t>: На протяжении всего путешествия вас будет сопровождать опытный руководитель группы, который поможет с организационными вопросами.</w:t>
      </w:r>
    </w:p>
    <w:p>
      <w:r>
        <w:rPr>
          <w:b/>
        </w:rPr>
        <w:t>Размещение в комфортных гостиницах с удобствами в номерах</w:t>
      </w:r>
      <w:r>
        <w:t>: Каждый вечер после насыщенного дня вы будете отдыхать в уютных номерах.</w:t>
      </w:r>
    </w:p>
    <w:p>
      <w:r>
        <w:rPr>
          <w:b/>
        </w:rPr>
        <w:t>Погружение в местную культуру</w:t>
      </w:r>
      <w:r>
        <w:t>: Возможность попробовать национальные блюда, познакомиться с традициями народов Кавказа и узнать их историю из первых уст.</w:t>
      </w:r>
    </w:p>
    <w:p>
      <w:r>
        <w:rPr>
          <w:b/>
        </w:rPr>
        <w:t>Уникальные природные локации</w:t>
      </w:r>
      <w:r>
        <w:t>: От Домбая до Голубого озера, от Чегемских водопадов до перевалов Ингушетии – невероятные пейзажи и фотогеничные места ждут вас!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Пермь-Кавказ-Пермь + страховка на автобусный проезд;</w:t>
      </w:r>
      <w:r>
        <w:br/>
      </w:r>
      <w:r>
        <w:t>– сопровождение нашим сотрудником из Перми и обратно, контроль всех вопросов;</w:t>
      </w:r>
      <w:r>
        <w:br/>
      </w:r>
      <w:r>
        <w:t>– проживание в гостинице;</w:t>
      </w:r>
      <w:r>
        <w:br/>
      </w:r>
      <w:r>
        <w:t>– транспортное обслуживание по экскурсионной программе;</w:t>
      </w:r>
      <w:r>
        <w:br/>
      </w:r>
      <w:r>
        <w:t>– услуги экскурсовода на Кавказе;</w:t>
      </w:r>
      <w:r>
        <w:br/>
      </w:r>
      <w:r>
        <w:t>– питание (4 завтрака).</w:t>
      </w:r>
    </w:p>
    <w:p>
      <w:pPr>
        <w:pStyle w:val="Heading1"/>
      </w:pPr>
      <w:r>
        <w:t>Дополнительно оплачивается</w:t>
      </w:r>
    </w:p>
    <w:p>
      <w:r>
        <w:rPr>
          <w:b/>
        </w:rPr>
        <w:t>Оплата по желанию в офисе при бронировании:</w:t>
      </w:r>
    </w:p>
    <w:p>
      <w:pPr>
        <w:pStyle w:val="ListBullet"/>
      </w:pPr>
      <w:r>
        <w:t>доплата за второе место в автобусе – 15 500 руб./чел</w:t>
      </w:r>
    </w:p>
    <w:p>
      <w:r>
        <w:rPr>
          <w:b/>
        </w:rPr>
        <w:t>Обязательные оплаты во время тура (не в офисе):</w:t>
      </w:r>
    </w:p>
    <w:p>
      <w:pPr>
        <w:pStyle w:val="ListBullet"/>
      </w:pPr>
      <w:r>
        <w:t>посещение "Тропы чудес" Республика Северная Осетия-Алания - 250 руб./взр, 150 руб./дет.</w:t>
      </w:r>
    </w:p>
    <w:p>
      <w:pPr>
        <w:pStyle w:val="ListBullet"/>
      </w:pPr>
      <w:r>
        <w:t>экосбор в республике Ингушетия – 660 руб./чел;</w:t>
      </w:r>
    </w:p>
    <w:p>
      <w:pPr>
        <w:pStyle w:val="ListBullet"/>
      </w:pPr>
      <w:r>
        <w:t>700 р каждый турист отдает на месте в автобусе за входные билеты на высотный комплекс в Грозном+услуги местного экскурсовода</w:t>
      </w:r>
    </w:p>
    <w:p>
      <w:pPr>
        <w:pStyle w:val="ListBullet"/>
      </w:pPr>
      <w:r>
        <w:t>начиная с 1 мая 2018 года на территории Ставропольского края (Ессентуки (если проживание в Ессентуках - не надо сдавать), Кисловодск, Железноводск, Пятигорск) вводится плата за пользование курортной инфраструктурой (курортный сбор).Размер курортного сбора составляет 100 р/чел/сутки. Сумма курортного сбора определяется как произведение количества дней фактического пребывания плательщика в объекте размещения (за исключением дня заезда) и соответствующей ставки курортного сбора.Более подробная информация</w:t>
      </w:r>
    </w:p>
    <w:p>
      <w:r>
        <w:rPr>
          <w:b/>
        </w:rPr>
        <w:t>Оплаты по желанию во время тура (не в офисе):</w:t>
      </w:r>
    </w:p>
    <w:p>
      <w:pPr>
        <w:pStyle w:val="ListBullet"/>
      </w:pPr>
      <w:r>
        <w:t>питание в придорожных кафе по пути следования автобуса;</w:t>
      </w:r>
    </w:p>
    <w:p>
      <w:pPr>
        <w:pStyle w:val="ListBullet"/>
      </w:pPr>
      <w:r>
        <w:t>обеды, ужины;</w:t>
      </w:r>
    </w:p>
    <w:p>
      <w:pPr>
        <w:pStyle w:val="ListBullet"/>
      </w:pPr>
      <w:r>
        <w:t>канатная дорога (Домбай) - 2 500 руб ;</w:t>
      </w:r>
    </w:p>
    <w:p>
      <w:pPr>
        <w:pStyle w:val="ListBullet"/>
      </w:pPr>
      <w:r>
        <w:t>купание в термальном источнике "Аушигер" – от 700 руб./час;</w:t>
      </w:r>
    </w:p>
    <w:p>
      <w:pPr>
        <w:pStyle w:val="ListBullet"/>
      </w:pPr>
      <w:r>
        <w:t>сувениры, продукция местного производства</w:t>
      </w:r>
    </w:p>
    <w:p>
      <w:r>
        <w:t>* Примерно с собой на 1 человека нужно взять – от 15 000 р. на дополнительные расходы.</w:t>
      </w:r>
    </w:p>
    <w:p>
      <w:r>
        <w:rPr>
          <w:b/>
        </w:rPr>
        <w:t>Обратите внимание: рекомендуем взять с собой наличные деньги для дополнительных расходов, так как маршрут проходит по горной местности, где может не быть доступа к банкоматам и оплате картой.</w:t>
      </w:r>
    </w:p>
    <w:p>
      <w:pPr>
        <w:pStyle w:val="Heading1"/>
      </w:pPr>
      <w:r>
        <w:t>Проживание</w:t>
      </w:r>
    </w:p>
    <w:p>
      <w:r>
        <w:t>1 ночь - гостиница</w:t>
      </w:r>
      <w:r>
        <w:t>, г. Ессентуки</w:t>
      </w:r>
      <w:r>
        <w:br/>
      </w:r>
      <w:r>
        <w:t>2 и 3 ночь - гостиница</w:t>
      </w:r>
      <w:r>
        <w:t>, г. Владикавказ</w:t>
      </w:r>
      <w:r>
        <w:br/>
      </w:r>
      <w:r>
        <w:t>4 ночь - гостиница</w:t>
      </w:r>
      <w:r>
        <w:t>, г. Грозный.</w:t>
      </w:r>
      <w:r>
        <w:br/>
      </w:r>
      <w:r>
        <w:t>Завтрак (входит в стоимость проживания).</w:t>
      </w:r>
      <w:r>
        <w:br/>
      </w:r>
      <w:r>
        <w:t>Все гостиницы предлагают номера с удобствами в номере</w:t>
      </w:r>
      <w:r>
        <w:br/>
      </w:r>
      <w:r>
        <w:br/>
      </w:r>
      <w:r>
        <w:rPr>
          <w:b/>
        </w:rPr>
        <w:t xml:space="preserve">Внимание! В Ессентуках, Владикавказе и Грозном введен туристический налог – 100 руб. в сутки со взрослого человека (от 18 лет). Сбор оплачивается туристом самостоятельно в день заезда на ресепшн за весь период проживания. </w:t>
      </w:r>
      <w:r>
        <w:br/>
      </w:r>
      <w:r>
        <w:br/>
      </w:r>
      <w:r>
        <w:br/>
      </w:r>
      <w:r>
        <w:t>*</w:t>
      </w:r>
      <w:r>
        <w:br/>
      </w:r>
    </w:p>
    <w:p>
      <w:pPr>
        <w:pStyle w:val="Heading1"/>
      </w:pPr>
      <w:r>
        <w:t>Информация о транспорте</w:t>
      </w:r>
    </w:p>
    <w:p>
      <w:r>
        <w:t>20.00 –</w:t>
      </w:r>
      <w:r>
        <w:br/>
      </w:r>
      <w:r>
        <w:t>20.10 –</w:t>
      </w:r>
      <w:r>
        <w:br/>
      </w:r>
      <w:r>
        <w:t>20.15 –</w:t>
      </w:r>
      <w:r>
        <w:br/>
      </w:r>
      <w:r>
        <w:t>20.40 –</w:t>
      </w:r>
      <w:r>
        <w:br/>
      </w:r>
      <w:r>
        <w:t>20.45 –</w:t>
      </w:r>
      <w:r>
        <w:br/>
      </w:r>
      <w:r>
        <w:t>21.00 –</w:t>
      </w:r>
      <w:r>
        <w:br/>
      </w:r>
      <w:r>
        <w:t>21.05 –</w:t>
      </w:r>
      <w:r>
        <w:br/>
      </w:r>
      <w:r>
        <w:t>21.10 –</w:t>
      </w:r>
      <w:r>
        <w:br/>
      </w:r>
      <w:r>
        <w:t>21.30 –</w:t>
      </w:r>
      <w:r>
        <w:br/>
      </w:r>
      <w:r>
        <w:t>21.50 –</w:t>
      </w:r>
      <w:r>
        <w:br/>
      </w:r>
      <w:r>
        <w:t>22.40 –</w:t>
      </w:r>
      <w:r>
        <w:br/>
      </w:r>
      <w:r>
        <w:t>23.25 (УДМ) -</w:t>
      </w:r>
      <w:r>
        <w:br/>
      </w:r>
      <w:r>
        <w:t>23.40 (УДМ) –</w:t>
      </w:r>
      <w:r>
        <w:br/>
      </w:r>
      <w:r>
        <w:t>00.25 (УДМ) –</w:t>
      </w:r>
      <w:r>
        <w:br/>
      </w:r>
      <w:r>
        <w:t>01.40 (УДМ)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  <w:r>
        <w:t>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 одежду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rPr>
          <w:b/>
        </w:rPr>
        <w:t>Для купания в источниках:</w:t>
      </w:r>
    </w:p>
    <w:p>
      <w:pPr>
        <w:pStyle w:val="ListBullet"/>
      </w:pPr>
      <w:r>
        <w:t>полотенце;</w:t>
      </w:r>
    </w:p>
    <w:p>
      <w:pPr>
        <w:pStyle w:val="ListBullet"/>
      </w:pPr>
      <w:r>
        <w:t>купальный костюм;</w:t>
      </w:r>
    </w:p>
    <w:p>
      <w:pPr>
        <w:pStyle w:val="ListBullet"/>
      </w:pPr>
      <w:r>
        <w:t>сланцы;</w:t>
      </w:r>
    </w:p>
    <w:p>
      <w:pPr>
        <w:pStyle w:val="ListBullet"/>
      </w:pPr>
      <w:r>
        <w:t>шапочка для плавания;</w:t>
      </w:r>
    </w:p>
    <w:p>
      <w:pPr>
        <w:pStyle w:val="ListBullet"/>
      </w:pPr>
      <w:r>
        <w:t>принадлежности для душа</w:t>
      </w:r>
    </w:p>
    <w:p>
      <w:r>
        <w:t>: головной убор или одежду с капюшоном, т.к. на смотровой площадке очень ветрено. Девушкам лучше взять юбку/платье и платок, если хотите получить красивые фотографии. В мечетях это все выдается, но стиль платьев оставляет желать лучшего. Из уважения к традициям:</w:t>
      </w:r>
      <w:r>
        <w:rPr>
          <w:b/>
        </w:rPr>
        <w:t>нельзя надевать шорты, майки.</w:t>
      </w:r>
      <w:r>
        <w:br/>
      </w:r>
      <w:r>
        <w:br/>
      </w:r>
      <w:r>
        <w:t>: теплая одежда; головной убор; солнцезащитные очки; солнцезащитный крем с высоким фактором защиты; непромокаемую обувь.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/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20.00 – Сбор группы и выезд на Кавказ.</w:t>
      </w:r>
    </w:p>
    <w:p>
      <w:r>
        <w:rPr>
          <w:b/>
        </w:rPr>
        <w:t>2 день:</w:t>
      </w:r>
      <w:r>
        <w:br/>
      </w:r>
      <w:r>
        <w:t>В дороге. Просмотр фильмов, общение.</w:t>
      </w:r>
    </w:p>
    <w:p>
      <w:r>
        <w:rPr>
          <w:b/>
        </w:rPr>
        <w:t>3 день:</w:t>
      </w:r>
      <w:r>
        <w:br/>
      </w:r>
      <w:r>
        <w:t>07:00 – Встреча группы с экскурсоводом в г.Черкесске</w:t>
      </w:r>
      <w:r>
        <w:br/>
      </w:r>
      <w:r>
        <w:t>Завтрак  (доп. плата)</w:t>
      </w:r>
      <w:r>
        <w:br/>
      </w:r>
      <w:r>
        <w:rPr>
          <w:b/>
        </w:rPr>
        <w:t xml:space="preserve">Экскурсия «Синие горы Кавказа» </w:t>
      </w:r>
      <w:r>
        <w:t>откроет перед вами мир завораживающих пейзажей, где природа поражает своей красотой, а история звучит в каждом камне. Вы отправитесь в сказочный Домбай — край заснеженных вершин, цветущих лугов и кристально чистых горных рек. Здесь, среди древних троп Великого Шелкового пути, оживают легенды о византийских купцах, традициях и обычаях народов Кавказа. Это путешествие наполнено духом величия и гармонии, где каждое мгновение дарит восхищение. Природа по-царски одарила это живописное место на нашей планете. Домбай часто называют Жемчужиной Кавказа,“страной заснеженных вершин”, которые вдохновляли многих поэтов, композиторов, художников. Домбай прекрасен в любое время года. А по прибытии на знаменитую Домбайскую поляну-сердце гор,Вы полюбуетесь местными панорамами, прогуляетесь по рынку, где найдете множество сувениров, вязанных и меховых изделий мастериц, или же поднимитесь канатными дорогами на склон легендарной горы Мусса -Ачитара, окажитесь на высоте 3200 метров над уровнем моря, откуда открывается величественная панорама самых высоких гор Западного Кавказа. Экскурсия в Домбай дает возможность поближе узнать историю возникновения горнолыжного курорта в Карачаево-Черкесской республике.</w:t>
      </w:r>
      <w:r>
        <w:br/>
      </w:r>
      <w:r>
        <w:rPr>
          <w:b/>
        </w:rPr>
        <w:t>Обед</w:t>
      </w:r>
      <w:r>
        <w:t>в одном из  кафе по маршруту (за доп. плату)</w:t>
      </w:r>
      <w:r>
        <w:br/>
      </w:r>
      <w:r>
        <w:t>Переезд в г. Ессентуки.</w:t>
      </w:r>
      <w:r>
        <w:br/>
      </w:r>
      <w:r>
        <w:t>Размещение в гостинице.</w:t>
      </w:r>
      <w:r>
        <w:br/>
      </w:r>
      <w:r>
        <w:t>Ужин оплачивается самостоятельно или по предварительной заявке за дополнительную  плату.</w:t>
      </w:r>
    </w:p>
    <w:p>
      <w:r>
        <w:rPr>
          <w:b/>
        </w:rPr>
        <w:t>4 день:</w:t>
      </w:r>
      <w:r>
        <w:br/>
      </w:r>
      <w:r>
        <w:t>Ранний завтрак (сухой паек) в гостинице проживания и освобождение номеров</w:t>
      </w:r>
      <w:r>
        <w:br/>
      </w:r>
      <w:r>
        <w:rPr>
          <w:b/>
        </w:rPr>
        <w:t>Экскурсия  «К заоблачным высотам Верхней Балкарии»</w:t>
      </w:r>
      <w:r>
        <w:br/>
      </w:r>
      <w:r>
        <w:t>Вы прогуляетесь к знаменитым</w:t>
      </w:r>
      <w:r>
        <w:rPr>
          <w:b/>
        </w:rPr>
        <w:t>Чегемским водопадами</w:t>
      </w:r>
      <w:r>
        <w:t>вберете в себя энергию падающей воды водопадов.</w:t>
      </w:r>
      <w:r>
        <w:br/>
      </w:r>
      <w:r>
        <w:t>А далее путь пройдет к карстовому озеру, одному из самых глубоких карстовых озер в мире –</w:t>
      </w:r>
      <w:r>
        <w:rPr>
          <w:b/>
        </w:rPr>
        <w:t>Голубому озеру</w:t>
      </w:r>
      <w:r>
        <w:t>.</w:t>
      </w:r>
      <w:r>
        <w:rPr>
          <w:b/>
        </w:rPr>
        <w:t>Голубое озеро</w:t>
      </w:r>
      <w:r>
        <w:t>поражает уникальностью цвета воды. Вам предстоит пройти древней дороге, которую в былые времена выбили в отвесной скале. Находясь у края дороги, вы увидите и ощутите многолетнюю, грандиозную работу реки. Это по истине захватывающая экскурсия, которая останется в вашей памяти надолго.</w:t>
      </w:r>
      <w:r>
        <w:br/>
      </w:r>
      <w:r>
        <w:t>Потрясает своей мощностью, архитектурой оборонительная система –</w:t>
      </w:r>
      <w:r>
        <w:rPr>
          <w:b/>
        </w:rPr>
        <w:t>крепости Курнаят и Зылги</w:t>
      </w:r>
      <w:r>
        <w:t>, которая как бы выросла из отвесной скалы, кешене селений</w:t>
      </w:r>
      <w:r>
        <w:rPr>
          <w:b/>
        </w:rPr>
        <w:t>Шканты и Курнаят.</w:t>
      </w:r>
      <w:r>
        <w:t>Увиденное, унесет вас в далекий и загадочный мир прошлого. И все это великолепие-</w:t>
      </w:r>
      <w:r>
        <w:rPr>
          <w:b/>
        </w:rPr>
        <w:t xml:space="preserve">Верхняя Балкария. </w:t>
      </w:r>
      <w:r>
        <w:t>Вас наполнит могучая сила Кавказа при посещении уникального места</w:t>
      </w:r>
      <w:r>
        <w:rPr>
          <w:b/>
        </w:rPr>
        <w:t>слияния рек Черека и Ишкирти.</w:t>
      </w:r>
      <w:r>
        <w:br/>
      </w:r>
      <w:r>
        <w:t>Также у Вас будет возможность получить незабываемое удовольствие, искупавшись в горячем</w:t>
      </w:r>
      <w:r>
        <w:rPr>
          <w:b/>
        </w:rPr>
        <w:t>термальном источнике Аушигер</w:t>
      </w:r>
      <w:r>
        <w:t>, придав своему здоровью целительную энергию Кавказа. Вы проведете потрясающий, прекрасный день, полный приятных воспоминаний</w:t>
      </w:r>
      <w:r>
        <w:rPr>
          <w:b/>
        </w:rPr>
        <w:t>о Кавказе</w:t>
      </w:r>
      <w:r>
        <w:t>, о</w:t>
      </w:r>
      <w:r>
        <w:rPr>
          <w:b/>
        </w:rPr>
        <w:t>Чегемских водопадах</w:t>
      </w:r>
      <w:r>
        <w:t>и</w:t>
      </w:r>
      <w:r>
        <w:rPr>
          <w:b/>
        </w:rPr>
        <w:t>Верхней Балкарии</w:t>
      </w:r>
      <w:r>
        <w:t>!</w:t>
      </w:r>
      <w:r>
        <w:br/>
      </w:r>
      <w:r>
        <w:rPr>
          <w:b/>
        </w:rPr>
        <w:t xml:space="preserve">Обед </w:t>
      </w:r>
      <w:r>
        <w:t>(оплачивается самостоятельно) - в одном из местных кафе, где во время обеда, Вы сможете попробовать блюда национальной балкарской кухни и знаменитый кавказский шашлык</w:t>
      </w:r>
      <w:r>
        <w:br/>
      </w:r>
      <w:r>
        <w:rPr>
          <w:b/>
        </w:rPr>
        <w:t xml:space="preserve">Переезд в г.Владикавказ. </w:t>
      </w:r>
      <w:r>
        <w:t>Размещение в гостинице и самостоятельный ужин</w:t>
      </w:r>
    </w:p>
    <w:p>
      <w:r>
        <w:rPr>
          <w:b/>
        </w:rPr>
        <w:t>5 день:</w:t>
      </w:r>
      <w:r>
        <w:br/>
      </w:r>
      <w:r>
        <w:t>Завтрак</w:t>
      </w:r>
      <w:r>
        <w:br/>
      </w:r>
      <w:r>
        <w:rPr>
          <w:b/>
        </w:rPr>
        <w:t xml:space="preserve">Экскурсия «В сердце древнего Иристона» - Куртатинское ущелье. </w:t>
      </w:r>
      <w:r>
        <w:br/>
      </w:r>
      <w:r>
        <w:t>Настоящий островок средневековья с присущей ей атрибутикой: сторожевыми башнями, склеповыми могильниками-усыпальницами и, конечно же, каскадом наскальных оборонительных крепостей, чудом сохранившейся до наших дней. Дорога от гостиницы из Владикавказа в</w:t>
      </w:r>
      <w:r>
        <w:rPr>
          <w:b/>
        </w:rPr>
        <w:t>Куртатинское ущелье</w:t>
      </w:r>
      <w:r>
        <w:t>займёт около двух часов и не будет утомительной. По пути в ущелье вам предстоит увидеть (проездом)</w:t>
      </w:r>
      <w:r>
        <w:rPr>
          <w:b/>
        </w:rPr>
        <w:t xml:space="preserve">памятник семи братьям Газдановым, </w:t>
      </w:r>
      <w:r>
        <w:t>не вернувшимся с войны, военно-исторический</w:t>
      </w:r>
      <w:r>
        <w:rPr>
          <w:b/>
        </w:rPr>
        <w:t>мемориальный комплекс под открытым небом «Барбашово поле»</w:t>
      </w:r>
      <w:r>
        <w:t>. В селении</w:t>
      </w:r>
      <w:r>
        <w:rPr>
          <w:b/>
        </w:rPr>
        <w:t xml:space="preserve"> Гизель</w:t>
      </w:r>
      <w:r>
        <w:t>сделаем остановку (по желанию) у мемориала погибшим во время схода ледника Колка. По пути в горы (проездом) увидим</w:t>
      </w:r>
      <w:r>
        <w:rPr>
          <w:b/>
        </w:rPr>
        <w:t>Священную Рощу Хетага</w:t>
      </w:r>
      <w:r>
        <w:t>, в которой на протяжении многих веков проводится обрядовый праздник, посвящённый Уастырджи. В самом</w:t>
      </w:r>
      <w:r>
        <w:rPr>
          <w:b/>
        </w:rPr>
        <w:t>Куртатинском ущелье</w:t>
      </w:r>
      <w:r>
        <w:t>сделаем остановку у</w:t>
      </w:r>
      <w:r>
        <w:rPr>
          <w:b/>
        </w:rPr>
        <w:t xml:space="preserve">Кадаргаванского каньона </w:t>
      </w:r>
      <w:r>
        <w:t>- это теснина, на дне которой, на глубине 100 метров, пенятся бурлящие потоки горной</w:t>
      </w:r>
      <w:r>
        <w:rPr>
          <w:b/>
        </w:rPr>
        <w:t>реки Фиагдон.</w:t>
      </w:r>
      <w:r>
        <w:t>А между отвесных стен, на огромном валуне, принесённом ледником тысячи лет назад, красуется</w:t>
      </w:r>
      <w:r>
        <w:rPr>
          <w:b/>
        </w:rPr>
        <w:t>зеркальный барс - символ аланских царей</w:t>
      </w:r>
      <w:r>
        <w:t>. От каньона мы пройдём до</w:t>
      </w:r>
      <w:r>
        <w:rPr>
          <w:b/>
        </w:rPr>
        <w:t>«Тропы чудес»</w:t>
      </w:r>
      <w:r>
        <w:t>, вмонтированные в скалы мостики позволяют легко преодолеть пропасти над оврагами, обрывами, над скалами.</w:t>
      </w:r>
      <w:r>
        <w:br/>
      </w:r>
      <w:r>
        <w:t>Наградой за смелость станет потрясающий вид, который открывается с обзорной площадки. Здесь же –</w:t>
      </w:r>
      <w:r>
        <w:rPr>
          <w:b/>
        </w:rPr>
        <w:t>«Меч кровников»,</w:t>
      </w:r>
      <w:r>
        <w:t>который в знак примирения воткнули в землю кровники из враждующих родов</w:t>
      </w:r>
      <w:r>
        <w:rPr>
          <w:b/>
        </w:rPr>
        <w:t>Куртатинского ущелья.</w:t>
      </w:r>
      <w:r>
        <w:br/>
      </w:r>
      <w:r>
        <w:t>После</w:t>
      </w:r>
      <w:r>
        <w:rPr>
          <w:b/>
        </w:rPr>
        <w:t>«Тропы чудес»</w:t>
      </w:r>
      <w:r>
        <w:t>в автобусе проследуем к самой высокогорной православной обители на территории России –</w:t>
      </w:r>
      <w:r>
        <w:rPr>
          <w:b/>
        </w:rPr>
        <w:t>Аланскому Свято-Успенскому мужскому</w:t>
      </w:r>
      <w:r>
        <w:rPr>
          <w:b/>
        </w:rPr>
        <w:t>монастырю в селении Хидикус.</w:t>
      </w:r>
      <w:r>
        <w:t>Здесь хранится святыня - с</w:t>
      </w:r>
      <w:r>
        <w:rPr>
          <w:b/>
        </w:rPr>
        <w:t xml:space="preserve">писок иконы Богородицы Моздокской, </w:t>
      </w:r>
      <w:r>
        <w:t>прикоснуться к которой приезжают многочисленные паломники.</w:t>
      </w:r>
      <w:r>
        <w:br/>
      </w:r>
      <w:r>
        <w:t>После монастыря проследуем к</w:t>
      </w:r>
      <w:r>
        <w:rPr>
          <w:b/>
        </w:rPr>
        <w:t xml:space="preserve">высокогорному посёлку Дзивгис. </w:t>
      </w:r>
      <w:r>
        <w:t>Неслучайно селение Дзивгис считалось "стражником ущелья". Вы узнаете о том, как работала в горах система оповещения, чем отличаются сторожевые башни от родовых. Вам предстоит увидеть</w:t>
      </w:r>
      <w:r>
        <w:rPr>
          <w:b/>
        </w:rPr>
        <w:t>крепость XII-XVI веков</w:t>
      </w:r>
      <w:r>
        <w:t>- самая необыкновенное для</w:t>
      </w:r>
      <w:r>
        <w:rPr>
          <w:b/>
        </w:rPr>
        <w:t xml:space="preserve"> </w:t>
      </w:r>
      <w:r>
        <w:t>Кавказа скальное оборонительное сооружение, штурмовать которую пытались татарские тумены и шах Аббас. А ещё в ауле Дзивгис вы увидите</w:t>
      </w:r>
      <w:r>
        <w:rPr>
          <w:b/>
        </w:rPr>
        <w:t>склеповые могильники - родовые усыпальницы.</w:t>
      </w:r>
      <w:r>
        <w:t>Почему именно в склепах аланы хоронили усопших и до какого века существовала такая традиция - об этом вам расскажет экскурсовод. Вас увлекут загадки, мистика, древние легенды и тайны, Вы, несомненно, получите истинное удовольствие, побывав в Северной Осетии.</w:t>
      </w:r>
      <w:r>
        <w:br/>
      </w:r>
      <w:r>
        <w:rPr>
          <w:b/>
        </w:rPr>
        <w:t xml:space="preserve">Обед (оплата самостоятельно) </w:t>
      </w:r>
      <w:r>
        <w:t>в одном из кафе по маршруту экскурсии</w:t>
      </w:r>
      <w:r>
        <w:br/>
      </w:r>
      <w:r>
        <w:t>Возвращение в г.Владикавказ и самостоятельный ужин</w:t>
      </w:r>
    </w:p>
    <w:p>
      <w:r>
        <w:rPr>
          <w:b/>
        </w:rPr>
        <w:t>6 день:</w:t>
      </w:r>
      <w:r>
        <w:br/>
      </w:r>
      <w:r>
        <w:t>Ранний завтрак/сухой паек  в гостинице проживания и освобождение номеров</w:t>
      </w:r>
      <w:r>
        <w:br/>
      </w:r>
      <w:r>
        <w:rPr>
          <w:b/>
        </w:rPr>
        <w:t xml:space="preserve">Экскурсия в горную Ингушетию «Страна башен и легенд». </w:t>
      </w:r>
      <w:r>
        <w:t>Вы совершите путешествие в «страну башен и легенд», в необычайно красивый, удивительный уголок</w:t>
      </w:r>
      <w:r>
        <w:rPr>
          <w:b/>
        </w:rPr>
        <w:t xml:space="preserve">Северного Кавказа </w:t>
      </w:r>
      <w:r>
        <w:t>- в республику</w:t>
      </w:r>
      <w:r>
        <w:rPr>
          <w:b/>
        </w:rPr>
        <w:t xml:space="preserve">Ингушетию. </w:t>
      </w:r>
      <w:r>
        <w:t>Вы увидите, воспетые в легендах перевалы хребты гор, увенчанные прекрасным</w:t>
      </w:r>
      <w:r>
        <w:rPr>
          <w:b/>
        </w:rPr>
        <w:t>Казбеком</w:t>
      </w:r>
      <w:r>
        <w:t>, утолите жажду родниковой водой, вдохнете запах альпийских лугов. Пройдете тропами ингушского народа. И узнаете ближе историю, быт, культуру этого небольшого, но очень смелого и достойного народа.</w:t>
      </w:r>
      <w:r>
        <w:br/>
      </w:r>
      <w:r>
        <w:rPr>
          <w:b/>
        </w:rPr>
        <w:t>Ингушетия</w:t>
      </w:r>
      <w:r>
        <w:t>славится на весь мир, сохранившимися до сих пор башенными комплексами, которые в древности служили оборонными сооружениями, а так их строили и для проживания семей. Вы сможете пройтись по древним башенным городищам, соприкоснуться с древностью.</w:t>
      </w:r>
      <w:r>
        <w:rPr>
          <w:b/>
        </w:rPr>
        <w:t>Башни</w:t>
      </w:r>
      <w:r>
        <w:t>являются безмолвными старожилами прошлого времени, они свидетельствуют о величии народа, строившего их.</w:t>
      </w:r>
      <w:r>
        <w:br/>
      </w:r>
      <w:r>
        <w:t>Вы узнаете, что именно в</w:t>
      </w:r>
      <w:r>
        <w:rPr>
          <w:b/>
        </w:rPr>
        <w:t>Ингушетии</w:t>
      </w:r>
      <w:r>
        <w:t>был построен один их первых христианских храмов на территории современной России - это уникальный храм переживший многие столетия, природные и военные катаклизмы-храм Тхаба- Ерды. Храм Тхаба - Ерды как своеобразное послание древности нам потомкам, которое гласит об исторических, соседских связях многих народов на</w:t>
      </w:r>
      <w:r>
        <w:rPr>
          <w:b/>
        </w:rPr>
        <w:t>Северном Кавказе.</w:t>
      </w:r>
      <w:r>
        <w:t>Проезжая</w:t>
      </w:r>
      <w:r>
        <w:rPr>
          <w:b/>
        </w:rPr>
        <w:t>по Ассинскому ущелью</w:t>
      </w:r>
      <w:r>
        <w:t>, Вы полюбуетесь красотой прекраснейшей</w:t>
      </w:r>
      <w:r>
        <w:rPr>
          <w:b/>
        </w:rPr>
        <w:t>реки Ассы</w:t>
      </w:r>
      <w:r>
        <w:t>, ее бурлящим потоком. Вы узнаете</w:t>
      </w:r>
      <w:r>
        <w:rPr>
          <w:b/>
        </w:rPr>
        <w:t>Ингушетию</w:t>
      </w:r>
      <w:r>
        <w:t>изнутри, почувствуете атмосферу настоящего кавказского гостеприимства, попробуете традиционную ингушскую кухню. Созерцая, красоты</w:t>
      </w:r>
      <w:r>
        <w:rPr>
          <w:b/>
        </w:rPr>
        <w:t>Ингушетии</w:t>
      </w:r>
      <w:r>
        <w:t>Вы отвлечетесь от повседневных забот, оставите в своем сердце след радости от увиденной невероятной красоты.</w:t>
      </w:r>
      <w:r>
        <w:br/>
      </w:r>
      <w:r>
        <w:rPr>
          <w:b/>
        </w:rPr>
        <w:t>Обед</w:t>
      </w:r>
      <w:r>
        <w:rPr>
          <w:b/>
        </w:rPr>
        <w:t>самостоятельно (доп. плата)</w:t>
      </w:r>
      <w:r>
        <w:br/>
      </w:r>
      <w:r>
        <w:t>Переезд в г.Грозный и размещение в гостинице. Самостоятельный ужин</w:t>
      </w:r>
    </w:p>
    <w:p>
      <w:r>
        <w:rPr>
          <w:b/>
        </w:rPr>
        <w:t>7 день:</w:t>
      </w:r>
      <w:r>
        <w:br/>
      </w:r>
      <w:r>
        <w:t>Завтрак  в гостинице проживания и освобождение номеров</w:t>
      </w:r>
      <w:r>
        <w:br/>
      </w:r>
      <w:r>
        <w:rPr>
          <w:b/>
        </w:rPr>
        <w:t xml:space="preserve">Экскурсия «Город Грозный – прошлое и настоящее». </w:t>
      </w:r>
      <w:r>
        <w:t>Вам предстоит познакомиться с прошлым и настоящим</w:t>
      </w:r>
      <w:r>
        <w:rPr>
          <w:b/>
        </w:rPr>
        <w:t>города Грозного</w:t>
      </w:r>
      <w:r>
        <w:t>.</w:t>
      </w:r>
      <w:r>
        <w:br/>
      </w:r>
      <w:r>
        <w:t>Вы поймете, насколько удивительна история</w:t>
      </w:r>
      <w:r>
        <w:rPr>
          <w:b/>
        </w:rPr>
        <w:t>города Грозного</w:t>
      </w:r>
      <w:r>
        <w:t>, начинающаяся от оборонительной</w:t>
      </w:r>
      <w:r>
        <w:rPr>
          <w:b/>
        </w:rPr>
        <w:t>крепости Кавказа</w:t>
      </w:r>
      <w:r>
        <w:t>на рубежах России, которая ни разу не посрамила свое имя, до города-героя и ныне современного, уникального во многом города, являющегося главным городом чеченского народа. Вы окажетесь в другой стране, похожей на прогрессивно развивающийся Дубай. Экскурсия Вас приведет к знаменитым небоскребам - комплексу высотных домов</w:t>
      </w:r>
      <w:r>
        <w:rPr>
          <w:b/>
        </w:rPr>
        <w:t>«Грозный - сити».</w:t>
      </w:r>
      <w:r>
        <w:t>За пределами г. Москвы, это самые высокие здания в России. Подниметесь на высокоскоростном лифте на высоту 31 этажа, откуда с высоты птичьего полета открывается великолепный вид на город. А так же в ходе экскурсии посетите, построенный в конце 19 века терскими казаками</w:t>
      </w:r>
      <w:r>
        <w:rPr>
          <w:b/>
        </w:rPr>
        <w:t>Храм Архангела Михаила</w:t>
      </w:r>
      <w:r>
        <w:t>. Побываете в</w:t>
      </w:r>
      <w:r>
        <w:rPr>
          <w:b/>
        </w:rPr>
        <w:t>одной из самых крупных мечетей Европы и мира – «Сердце Чечни»,</w:t>
      </w:r>
      <w:r>
        <w:t>которая является точной копией</w:t>
      </w:r>
      <w:r>
        <w:rPr>
          <w:b/>
        </w:rPr>
        <w:t>«Голубой мечети»</w:t>
      </w:r>
      <w:r>
        <w:t>в Стамбуле и визитной карточкой</w:t>
      </w:r>
      <w:r>
        <w:rPr>
          <w:b/>
        </w:rPr>
        <w:t>г. Грозного</w:t>
      </w:r>
      <w:r>
        <w:t>.</w:t>
      </w:r>
      <w:r>
        <w:br/>
      </w:r>
      <w:r>
        <w:rPr>
          <w:b/>
        </w:rPr>
        <w:t xml:space="preserve">Обед </w:t>
      </w:r>
      <w:r>
        <w:t>- в одном из местных кафе, где во время обеда Вы сможете попробовать блюда национальной чеченской кухни (за доп. плату)</w:t>
      </w:r>
      <w:r>
        <w:br/>
      </w:r>
      <w:r>
        <w:t>Проехав немного от</w:t>
      </w:r>
      <w:r>
        <w:rPr>
          <w:b/>
        </w:rPr>
        <w:t>города Грозный,</w:t>
      </w:r>
      <w:r>
        <w:t>посетим</w:t>
      </w:r>
      <w:r>
        <w:rPr>
          <w:b/>
        </w:rPr>
        <w:t>город Аргун</w:t>
      </w:r>
      <w:r>
        <w:t>, где расположена</w:t>
      </w:r>
      <w:r>
        <w:rPr>
          <w:b/>
        </w:rPr>
        <w:t>Мечеть «Сердце Матери»,</w:t>
      </w:r>
      <w:r>
        <w:t>названной именем жены первого президента Чеченской республики Ахмада Кадырова - Аймани Кадыровой, которая и является единственной мечетью в России, выполненной в ультрасовременном виде. А</w:t>
      </w:r>
      <w:r>
        <w:rPr>
          <w:b/>
        </w:rPr>
        <w:t>город Шали</w:t>
      </w:r>
      <w:r>
        <w:t>в последние годы стал местом притяжения всех мусульман</w:t>
      </w:r>
      <w:r>
        <w:rPr>
          <w:b/>
        </w:rPr>
        <w:t>Северного Кавказа.</w:t>
      </w:r>
      <w:r>
        <w:t>В августе 2019 года состоялось торжественное открытие самой большой мечети в Европе –</w:t>
      </w:r>
      <w:r>
        <w:rPr>
          <w:b/>
        </w:rPr>
        <w:t xml:space="preserve">«Гордость мусульман» имени Пророка Мохаммеда. </w:t>
      </w:r>
      <w:r>
        <w:t>Сотни тонн редкого белоснежного  мрамора, добытого на дне Эгейского моря, прошли специальную обработку и были доставлены к месту строительства. Ажурные минареты, порталы и купола, расписанные золотом, уникальные люстры из миллионов  кристаллов Сваровски, изысканно украшенные аллеи огромного парка не оставят равнодушными ни одного гостя</w:t>
      </w:r>
      <w:r>
        <w:rPr>
          <w:b/>
        </w:rPr>
        <w:t>Шали</w:t>
      </w:r>
      <w:r>
        <w:t>! Вам предстоит в ходе экскурсии познакомиться с основными достопримечательностями</w:t>
      </w:r>
      <w:r>
        <w:rPr>
          <w:b/>
        </w:rPr>
        <w:t>г. Грозного, г. Аргун и г. Шали</w:t>
      </w:r>
      <w:r>
        <w:t>, узнать обычаи, традиции, кухню, культуру чеченского народа. Вам предстоит провести насыщенный день, который на долго останется в Вашей памяти и Вы с гордостью сможете говорить всем Вашим друзьям и знакомым, что Вы посетили эти необыкновенные места и удивительный</w:t>
      </w:r>
      <w:r>
        <w:rPr>
          <w:b/>
        </w:rPr>
        <w:t>город Грозный</w:t>
      </w:r>
      <w:r>
        <w:t>.</w:t>
      </w:r>
      <w:r>
        <w:br/>
      </w:r>
      <w:r>
        <w:rPr>
          <w:b/>
        </w:rPr>
        <w:t xml:space="preserve">Ужин </w:t>
      </w:r>
      <w:r>
        <w:t>самостоятельный (за доп.плату)</w:t>
      </w:r>
      <w:r>
        <w:rPr>
          <w:b/>
        </w:rPr>
        <w:t>и отъезд</w:t>
      </w:r>
    </w:p>
    <w:p>
      <w:r>
        <w:rPr>
          <w:b/>
        </w:rPr>
        <w:t>8 день:</w:t>
      </w:r>
      <w:r>
        <w:br/>
      </w:r>
      <w:r>
        <w:t>В дороге. Просмотр фильмов, обмен впечатлениями.</w:t>
      </w:r>
      <w:r>
        <w:br/>
      </w:r>
      <w:r>
        <w:br/>
      </w:r>
      <w:r>
        <w:rPr>
          <w:b/>
        </w:rPr>
        <w:t>9 день:</w:t>
      </w:r>
      <w:r>
        <w:br/>
      </w:r>
      <w:r>
        <w:t>14.00 - 16.00 – Ориентировочное время прибытия в г. Пермь.</w:t>
      </w:r>
    </w:p>
    <w:p>
      <w:r>
        <w:rPr>
          <w:b/>
        </w:rPr>
        <w:t>Время выезда на экскурсии указано ориентировочное!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Для туристов, выезжающих из Удмуртии – скидка 300 руб.</w:t>
      </w:r>
    </w:p>
    <w:p>
      <w:r>
        <w:t>Скидка на последний ряд – 300 руб.</w:t>
      </w:r>
    </w:p>
    <w:p>
      <w:r>
        <w:t>До места начала экскурсионной программы можно добраться самостоятельно на самолете или поезде. В этом случае предоставляется скидка в размере 300 рублей, так как место за туристом в автобусе на время экскурсионной программы будет сохранено.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1-но местный</w:t>
            </w:r>
          </w:p>
        </w:tc>
        <w:tc>
          <w:tcPr>
            <w:tcW w:type="dxa" w:w="3600"/>
          </w:tcPr>
          <w:p>
            <w:r>
              <w:t>2-х и 2-х+доп</w:t>
            </w:r>
          </w:p>
        </w:tc>
      </w:tr>
      <w:tr>
        <w:tc>
          <w:tcPr>
            <w:tcW w:type="dxa" w:w="3600"/>
          </w:tcPr>
          <w:p>
            <w:r>
              <w:t>28.06.2025</w:t>
            </w:r>
          </w:p>
        </w:tc>
        <w:tc>
          <w:tcPr>
            <w:tcW w:type="dxa" w:w="3600"/>
          </w:tcPr>
          <w:p>
            <w:r>
              <w:t>06.07.2025</w:t>
            </w:r>
          </w:p>
        </w:tc>
        <w:tc>
          <w:tcPr>
            <w:tcW w:type="dxa" w:w="3600"/>
          </w:tcPr>
          <w:p>
            <w:r>
              <w:t>44 900 &amp; 43 400</w:t>
            </w:r>
          </w:p>
        </w:tc>
        <w:tc>
          <w:tcPr>
            <w:tcW w:type="dxa" w:w="3600"/>
          </w:tcPr>
          <w:p>
            <w:r>
              <w:t>37 500 &amp; 36 000</w:t>
            </w:r>
          </w:p>
        </w:tc>
      </w:tr>
      <w:tr>
        <w:tc>
          <w:tcPr>
            <w:tcW w:type="dxa" w:w="3600"/>
          </w:tcPr>
          <w:p>
            <w:r>
              <w:t>02.08.2025</w:t>
            </w:r>
          </w:p>
        </w:tc>
        <w:tc>
          <w:tcPr>
            <w:tcW w:type="dxa" w:w="3600"/>
          </w:tcPr>
          <w:p>
            <w:r>
              <w:t>10.08.2025</w:t>
            </w:r>
          </w:p>
        </w:tc>
        <w:tc>
          <w:tcPr>
            <w:tcW w:type="dxa" w:w="3600"/>
          </w:tcPr>
          <w:p>
            <w:r>
              <w:t>44 900</w:t>
            </w:r>
          </w:p>
        </w:tc>
        <w:tc>
          <w:tcPr>
            <w:tcW w:type="dxa" w:w="3600"/>
          </w:tcPr>
          <w:p>
            <w:r>
              <w:t>37 500</w:t>
            </w:r>
          </w:p>
        </w:tc>
      </w:tr>
      <w:tr>
        <w:tc>
          <w:tcPr>
            <w:tcW w:type="dxa" w:w="3600"/>
          </w:tcPr>
          <w:p>
            <w:r>
              <w:t>30.08.2025</w:t>
            </w:r>
          </w:p>
        </w:tc>
        <w:tc>
          <w:tcPr>
            <w:tcW w:type="dxa" w:w="3600"/>
          </w:tcPr>
          <w:p>
            <w:r>
              <w:t>07.09.2025</w:t>
            </w:r>
          </w:p>
        </w:tc>
        <w:tc>
          <w:tcPr>
            <w:tcW w:type="dxa" w:w="3600"/>
          </w:tcPr>
          <w:p>
            <w:r>
              <w:t>44 900</w:t>
            </w:r>
          </w:p>
        </w:tc>
        <w:tc>
          <w:tcPr>
            <w:tcW w:type="dxa" w:w="3600"/>
          </w:tcPr>
          <w:p>
            <w:r>
              <w:t>37 500</w:t>
            </w:r>
          </w:p>
        </w:tc>
      </w:tr>
      <w:tr>
        <w:tc>
          <w:tcPr>
            <w:tcW w:type="dxa" w:w="3600"/>
          </w:tcPr>
          <w:p>
            <w:r>
              <w:t>11.10.2025</w:t>
            </w:r>
          </w:p>
        </w:tc>
        <w:tc>
          <w:tcPr>
            <w:tcW w:type="dxa" w:w="3600"/>
          </w:tcPr>
          <w:p>
            <w:r>
              <w:t>19.10.2025</w:t>
            </w:r>
          </w:p>
        </w:tc>
        <w:tc>
          <w:tcPr>
            <w:tcW w:type="dxa" w:w="3600"/>
          </w:tcPr>
          <w:p>
            <w:r>
              <w:t>44 900</w:t>
            </w:r>
          </w:p>
        </w:tc>
        <w:tc>
          <w:tcPr>
            <w:tcW w:type="dxa" w:w="3600"/>
          </w:tcPr>
          <w:p>
            <w:r>
              <w:t>37 500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