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Барыня ложка: экскурсия в Нытвенский музей ложки (групповой тур)</w:t>
      </w:r>
    </w:p>
    <w:p>
      <w:pPr>
        <w:pStyle w:val="Heading1"/>
      </w:pPr>
      <w:r>
        <w:t>Информация тура</w:t>
      </w:r>
    </w:p>
    <w:p>
      <w:r>
        <w:t>Пермь → Нытва → Пермь</w:t>
      </w:r>
    </w:p>
    <w:p>
      <w:pPr>
        <w:pStyle w:val="Heading1"/>
      </w:pPr>
      <w:r>
        <w:t>Описание тура</w:t>
      </w:r>
    </w:p>
    <w:p>
      <w:r>
        <w:t>Нытвенский музей ложки - это самая большая коллекция в России - более 20 000 экспонатов. На витринах музея представлено около 3000 ложек и ложечек. Коллекция включает в себя уникальные предметы: коронационные ложки династии Виндзор, работы мастеров поставщиков династии Романовых, ложки любви из Уэльса, апостольские ложки, географические, ложки различного назначения и много интересных или просто красивых ложечек и историй, связанных с ними.</w:t>
      </w:r>
    </w:p>
    <w:p>
      <w:r>
        <w:rPr>
          <w:b/>
        </w:rPr>
        <w:t>15-17 шк. + 1 сопр. бесплатно - 2 350 руб./чел. 19-30 шк. + 2 сопр. бесплатно - 2 900 руб./чел. 31-40 шк. + 3 сопр. бесплатно - 2 050 руб./чел. 41-45 шк. + 4 сопр. бесплатно - 1 750 руб./чел.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класса);</w:t>
      </w:r>
    </w:p>
    <w:p>
      <w:pPr>
        <w:pStyle w:val="ListBullet"/>
      </w:pPr>
      <w:r>
        <w:t>Экскурсионное обслуживание;</w:t>
      </w:r>
    </w:p>
    <w:p>
      <w:pPr>
        <w:pStyle w:val="ListBullet"/>
      </w:pPr>
      <w:r>
        <w:t>Входные билеты в музей ложки;</w:t>
      </w:r>
    </w:p>
    <w:p>
      <w:pPr>
        <w:pStyle w:val="ListBullet"/>
      </w:pPr>
      <w:r>
        <w:t>Мастер-класс по росписи ложки;</w:t>
      </w:r>
    </w:p>
    <w:p>
      <w:pPr>
        <w:pStyle w:val="ListBullet"/>
      </w:pPr>
      <w:r>
        <w:t>Сопровождение гидом;</w:t>
      </w:r>
    </w:p>
    <w:p>
      <w:pPr>
        <w:pStyle w:val="ListBullet"/>
      </w:pPr>
      <w:r>
        <w:t>Страховка на автобусный проезд;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Дополнительное питание по маршруту;</w:t>
      </w:r>
    </w:p>
    <w:p>
      <w:pPr>
        <w:pStyle w:val="ListBullet"/>
      </w:pPr>
      <w:r>
        <w:t>Сувениры.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Рекомендуем взять с собой</w:t>
      </w:r>
    </w:p>
    <w:p>
      <w:pPr>
        <w:pStyle w:val="ListBullet"/>
      </w:pPr>
      <w:r>
        <w:t>Фотоппарат;</w:t>
      </w:r>
    </w:p>
    <w:p>
      <w:pPr>
        <w:pStyle w:val="ListBullet"/>
      </w:pPr>
      <w:r>
        <w:t>Питьевую воду, перекус.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Сбор группы и отправление;</w:t>
      </w:r>
    </w:p>
    <w:p>
      <w:pPr>
        <w:pStyle w:val="ListBullet"/>
      </w:pPr>
      <w:r>
        <w:t>Путевая экскурсия;</w:t>
      </w:r>
    </w:p>
    <w:p>
      <w:pPr>
        <w:pStyle w:val="ListBullet"/>
      </w:pPr>
      <w:r>
        <w:t>Посещение музея ложки;</w:t>
      </w:r>
    </w:p>
    <w:p>
      <w:pPr>
        <w:pStyle w:val="ListBullet"/>
      </w:pPr>
      <w:r>
        <w:t>Мастер-класс по росписи ложки;</w:t>
      </w:r>
    </w:p>
    <w:p>
      <w:pPr>
        <w:pStyle w:val="ListBullet"/>
      </w:pPr>
      <w:r>
        <w:t>Возвращение в город.</w:t>
      </w:r>
    </w:p>
    <w:p>
      <w:r>
        <w:t>В музее можно будет познакомиться не только с историей ложки, но и с различными приемами и техникой изготовления, узнать множество примет, связанных с ложкой, и по-новому посмотреть на,казалось бы, совсем обычный предмет.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