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Усьвинские столбы и Чертов палец (внешний осмотр) с речной прогулкой по реке Усьва (автобусный тур)</w:t>
      </w:r>
    </w:p>
    <w:p>
      <w:pPr>
        <w:pStyle w:val="Heading1"/>
      </w:pPr>
      <w:r>
        <w:t>Информация тура</w:t>
      </w:r>
    </w:p>
    <w:p>
      <w:r>
        <w:t>Пермь - Усьва - Пермь</w:t>
      </w:r>
    </w:p>
    <w:p>
      <w:pPr>
        <w:pStyle w:val="Heading1"/>
      </w:pPr>
      <w:r>
        <w:t>Описание тура</w:t>
      </w:r>
    </w:p>
    <w:p>
      <w:r>
        <w:t>Откройте для себя один из самых живописных уголков Урала! Усьвинские столбы впечатляют величественными скалами, завораживающим видом на реку Усьва и загадочным Чертовым пальцем. Во время прогулки вы насладитесь первозданной природой, почувствуете дыхание истории и окунетесь в атмосферу приключения. Это путешествие подарит яркие эмоции, вдохновение и незабываемые воспоминания!</w:t>
      </w:r>
    </w:p>
    <w:p>
      <w:pPr>
        <w:pStyle w:val="Heading1"/>
      </w:pPr>
      <w:r>
        <w:t>Преимущества</w:t>
      </w:r>
    </w:p>
    <w:p>
      <w:r>
        <w:rPr>
          <w:b/>
        </w:rPr>
        <w:t>Комфорт в дороге</w:t>
      </w:r>
    </w:p>
    <w:p>
      <w:pPr>
        <w:pStyle w:val="ListBullet"/>
      </w:pPr>
      <w:r>
        <w:t>Поездка на удобном туристическом автобусе.</w:t>
      </w:r>
    </w:p>
    <w:p>
      <w:pPr>
        <w:pStyle w:val="ListBullet"/>
      </w:pPr>
      <w:r>
        <w:t>Путевая экскурсия от профессионального гида — в дороге будет интересно, не просто «добраться».</w:t>
      </w:r>
    </w:p>
    <w:p>
      <w:pPr>
        <w:pStyle w:val="ListBullet"/>
      </w:pPr>
      <w:r>
        <w:t>По пути предусмотрены остановки на питание и отдых.</w:t>
      </w:r>
    </w:p>
    <w:p>
      <w:r>
        <w:rPr>
          <w:b/>
        </w:rPr>
        <w:t>Легендарные Усьвинские столбы и Чертов палец</w:t>
      </w:r>
    </w:p>
    <w:p>
      <w:pPr>
        <w:pStyle w:val="ListBullet"/>
      </w:pPr>
      <w:r>
        <w:t>Один из самых известных природных символов Пермского края.</w:t>
      </w:r>
    </w:p>
    <w:p>
      <w:pPr>
        <w:pStyle w:val="ListBullet"/>
      </w:pPr>
      <w:r>
        <w:t>Скальные останцы, которые возвышаются над тайгой и рекой — место с мощной энергетикой и захватывающими видами.</w:t>
      </w:r>
    </w:p>
    <w:p>
      <w:r>
        <w:rPr>
          <w:b/>
        </w:rPr>
        <w:t>Водная часть — лодочная заброска</w:t>
      </w:r>
    </w:p>
    <w:p>
      <w:pPr>
        <w:pStyle w:val="ListBullet"/>
      </w:pPr>
      <w:r>
        <w:t>В программу включена</w:t>
      </w:r>
      <w:r>
        <w:rPr>
          <w:b/>
        </w:rPr>
        <w:t>переправа по реке на лодках</w:t>
      </w:r>
      <w:r>
        <w:t>, что делает маршрут более живым, необычным и легким для неподготовленного туриста</w:t>
      </w:r>
    </w:p>
    <w:p>
      <w:r>
        <w:rPr>
          <w:b/>
        </w:rPr>
        <w:t>Доступный активный отдых</w:t>
      </w:r>
    </w:p>
    <w:p>
      <w:pPr>
        <w:pStyle w:val="ListBullet"/>
      </w:pPr>
      <w:r>
        <w:t>Лёгкий пеший маршрут, подходящий для людей без специальной физической подготовки.</w:t>
      </w:r>
    </w:p>
    <w:p>
      <w:pPr>
        <w:pStyle w:val="ListBullet"/>
      </w:pPr>
      <w:r>
        <w:t>Возможность отключиться от города и почувствовать настоящую тишину леса и силу уральской природы.</w:t>
      </w:r>
    </w:p>
    <w:p>
      <w:pPr>
        <w:pStyle w:val="Heading1"/>
      </w:pPr>
      <w:r>
        <w:t>В стоимость тура входит</w:t>
      </w:r>
    </w:p>
    <w:p>
      <w:r>
        <w:t>– проезд на комфортабельном микроавтобусе автобусе;</w:t>
      </w:r>
      <w:r>
        <w:br/>
      </w:r>
      <w:r>
        <w:t>– страховка на проезд в автобусе;</w:t>
      </w:r>
      <w:r>
        <w:br/>
      </w:r>
      <w:r>
        <w:t>– сопровождение гидом из г. Перми, путевая экскурсия;</w:t>
      </w:r>
      <w:r>
        <w:br/>
      </w:r>
      <w:r>
        <w:t>– экскурсия на маршруте;</w:t>
      </w:r>
      <w:r>
        <w:br/>
      </w:r>
      <w:r>
        <w:t>– заброска на лодках;</w:t>
      </w:r>
      <w:r>
        <w:br/>
      </w:r>
      <w:r>
        <w:t>– экосбор, кроме льготных категорий ( дети 0-17 лет, пенсионеры, инвалиды)</w:t>
      </w:r>
      <w:r>
        <w:br/>
      </w:r>
      <w:r>
        <w:br/>
      </w:r>
      <w:r>
        <w:t>*</w:t>
      </w:r>
    </w:p>
    <w:p>
      <w:pPr>
        <w:pStyle w:val="Heading1"/>
      </w:pPr>
      <w:r>
        <w:t>Дополнительно оплачивается</w:t>
      </w:r>
    </w:p>
    <w:p>
      <w:r>
        <w:t>питание в придорожных кафе, по пути будут остановки на обед и ужин.</w:t>
      </w:r>
    </w:p>
    <w:p>
      <w:pPr>
        <w:pStyle w:val="Heading1"/>
      </w:pPr>
      <w:r>
        <w:t>Информация о транспорте</w:t>
      </w:r>
    </w:p>
    <w:p>
      <w:r>
        <w:t>08.00 -</w:t>
      </w:r>
      <w:r>
        <w:br/>
      </w:r>
      <w:r>
        <w:t>08.15 -</w:t>
      </w:r>
      <w:r>
        <w:br/>
      </w:r>
      <w:r>
        <w:t>08.35 -</w:t>
      </w:r>
      <w:r>
        <w:br/>
      </w:r>
      <w:r>
        <w:t>08.40 -</w:t>
      </w:r>
      <w:r>
        <w:br/>
      </w:r>
      <w:r>
        <w:t>08.50 -</w:t>
      </w:r>
    </w:p>
    <w:p>
      <w:pPr>
        <w:pStyle w:val="Heading1"/>
      </w:pPr>
      <w:r>
        <w:t>Документы для поездки</w:t>
      </w:r>
    </w:p>
    <w:p>
      <w:r>
        <w:t>Паспорт, свидетельство о рождении, мед. полис</w:t>
      </w:r>
      <w:r>
        <w:br/>
      </w:r>
    </w:p>
    <w:p>
      <w:pPr>
        <w:pStyle w:val="Heading1"/>
      </w:pPr>
      <w:r>
        <w:t>Рекомендуем взять с собой</w:t>
      </w:r>
    </w:p>
    <w:p>
      <w:r>
        <w:rPr>
          <w:b/>
        </w:rPr>
        <w:t>Для автобуса:</w:t>
      </w:r>
      <w:r>
        <w:br/>
      </w:r>
      <w:r>
        <w:t>– удобную одежду и обувь для комфортной поездки, если требуется</w:t>
      </w:r>
      <w:r>
        <w:br/>
      </w:r>
      <w:r>
        <w:t>– питьевая вода, перекус;</w:t>
      </w:r>
      <w:r>
        <w:br/>
      </w:r>
      <w:r>
        <w:t>– пауэрбанк; USB-кабель для зарядки телефона</w:t>
      </w:r>
      <w:r>
        <w:br/>
      </w:r>
      <w:r>
        <w:t>– аптечку для личного применения;</w:t>
      </w:r>
      <w:r>
        <w:br/>
      </w:r>
      <w:r>
        <w:t>– плед;</w:t>
      </w:r>
      <w:r>
        <w:br/>
      </w:r>
      <w:r>
        <w:t>– подушечку для головы;</w:t>
      </w:r>
    </w:p>
    <w:p>
      <w:r>
        <w:rPr>
          <w:b/>
        </w:rPr>
        <w:t>Для экскурсий:</w:t>
      </w:r>
      <w:r>
        <w:br/>
      </w:r>
      <w:r>
        <w:t>– удобную, не продуваемую одежду и обувь по погоде;</w:t>
      </w:r>
      <w:r>
        <w:br/>
      </w:r>
      <w:r>
        <w:t>– дождевик на случай осадков;</w:t>
      </w:r>
      <w:r>
        <w:br/>
      </w:r>
      <w:r>
        <w:t>– рюкзак, либо поясную сумку для безопасности личного имущества;</w:t>
      </w:r>
      <w:r>
        <w:br/>
      </w:r>
      <w:r>
        <w:t>– фотоаппарат;</w:t>
      </w:r>
      <w:r>
        <w:br/>
      </w:r>
      <w:r>
        <w:t>– питьевая вода, перекус;</w:t>
      </w:r>
      <w:r>
        <w:br/>
      </w:r>
      <w:r>
        <w:t>– сидушку для отдыха на природе;</w:t>
      </w:r>
      <w:r>
        <w:br/>
      </w:r>
      <w:r>
        <w:t>– пауэрбанк;</w:t>
      </w:r>
      <w:r>
        <w:br/>
      </w:r>
      <w:r>
        <w:t>– аптечку для личного применения</w:t>
      </w:r>
      <w:r>
        <w:br/>
      </w:r>
      <w:r>
        <w:t>– треккинговые палки (при наличии)</w:t>
      </w:r>
    </w:p>
    <w:p>
      <w:r>
        <w:t>– репелленты от клещей;</w:t>
      </w:r>
      <w:r>
        <w:br/>
      </w:r>
      <w:r>
        <w:rPr>
          <w:b/>
        </w:rPr>
        <w:t>В пик клещевой активности, волосы должны быть собраны.</w:t>
      </w:r>
    </w:p>
    <w:p>
      <w:r>
        <w:rPr>
          <w:b/>
        </w:rPr>
        <w:t>Для экскурсий зимой:</w:t>
      </w:r>
      <w:r>
        <w:br/>
      </w:r>
      <w:r>
        <w:t>– удобную, не продуваемую теплую одежду и обувь по погоде;</w:t>
      </w:r>
      <w:r>
        <w:br/>
      </w:r>
      <w:r>
        <w:t>– рюкзак, либо поясную сумку для безопасности личного имущества;</w:t>
      </w:r>
      <w:r>
        <w:br/>
      </w:r>
      <w:r>
        <w:t>–туристические бахилы на ноги (защита от попадания снега в обувь);</w:t>
      </w:r>
      <w:r>
        <w:br/>
      </w:r>
      <w:r>
        <w:t>– треккинговые палки (при наличии);</w:t>
      </w:r>
      <w:r>
        <w:br/>
      </w:r>
      <w:r>
        <w:t>– фотоаппарат;</w:t>
      </w:r>
      <w:r>
        <w:br/>
      </w:r>
      <w:r>
        <w:t>– термос с горячим чаем/кофе, перекус;</w:t>
      </w:r>
      <w:r>
        <w:br/>
      </w:r>
      <w:r>
        <w:t>– сидушку для отдыха на природе;</w:t>
      </w:r>
      <w:r>
        <w:br/>
      </w:r>
      <w:r>
        <w:t>– пауэрбанк;</w:t>
      </w:r>
      <w:r>
        <w:br/>
      </w:r>
      <w:r>
        <w:t>– аптечку для личного применения;</w:t>
      </w:r>
      <w:r>
        <w:br/>
      </w:r>
      <w:r>
        <w:br/>
      </w:r>
      <w:r>
        <w:rPr>
          <w:b/>
        </w:rPr>
        <w:t xml:space="preserve">Обратите внимание! </w:t>
      </w:r>
      <w:r>
        <w:t>В соответствии с действующим законодательством для перевозки детей в автобусе необходимо использовать соответствующее удерживающее устройство — бустер. В случае остановки автобуса сотрудниками ГИБДД ответственность за соблюдение требований по безопасной перевозке несут родители или сопровождающие лица ребенка. Просим обеспечить наличие и использование бустера для всех детей в возрасте до 5 лет включительно. В случае оформления административного штрафа за нарушение требований по перевозке детей, его оплату будут нести родители или сопровождающие лица ребенка.</w:t>
      </w:r>
      <w:r>
        <w:br/>
      </w:r>
      <w:r>
        <w:br/>
      </w:r>
    </w:p>
    <w:p>
      <w:pPr>
        <w:pStyle w:val="Heading1"/>
      </w:pPr>
      <w:r>
        <w:t>Программа тура</w:t>
      </w:r>
    </w:p>
    <w:p>
      <w:r>
        <w:t>8.00 – Выезд из г. Перми, ул. Ленина, 53 (Театр-Театр). Путевая экскурсия. Остановка на обед перед выходом на маршрут</w:t>
      </w:r>
      <w:r>
        <w:rPr>
          <w:b/>
        </w:rPr>
        <w:t xml:space="preserve"> (за доп. плату)</w:t>
      </w:r>
      <w:r>
        <w:t>. По пути остановка на смотровой площадке Белые камни, откуда в хорошую погоду можно увидеть хребет Басеги.</w:t>
      </w:r>
      <w:r>
        <w:br/>
      </w:r>
      <w:r>
        <w:t>12.00 –</w:t>
      </w:r>
      <w:r>
        <w:rPr>
          <w:b/>
        </w:rPr>
        <w:t xml:space="preserve"> Экскурсия на Усьвинские столбы с осмотром Чертова пальца и посещением грота Столбовой с заброской на лодках.</w:t>
      </w:r>
      <w:r>
        <w:br/>
      </w:r>
      <w:r>
        <w:t>Река Усьва, обрамленная густыми лесами, скальные утесы, уходящие в небо, и знаменитый Чертов палец – загадочный природный монолит, овеянный легендами. Посещение грота Столбовой добавит путешествию таинственности и позволит почувствовать себя настоящим исследователем. На маршруте вас будут окружать уникальные природные ландшафты, вдохновляющие своей первозданной красотой. Это место словно создано для тех, кто ценит активный отдых и гармонию с природой.</w:t>
      </w:r>
      <w:r>
        <w:br/>
      </w:r>
      <w:r>
        <w:t>15.00 Отправление в г. Пермь, по пути остановка на ужин</w:t>
      </w:r>
      <w:r>
        <w:rPr>
          <w:b/>
        </w:rPr>
        <w:t>(за доп. плату)</w:t>
      </w:r>
      <w:r>
        <w:t>.</w:t>
      </w:r>
      <w:r>
        <w:br/>
      </w:r>
      <w:r>
        <w:t>19:00  Прибытие группы в г. Пермь.</w:t>
      </w:r>
    </w:p>
    <w:p>
      <w:r>
        <w:t>*</w:t>
      </w:r>
    </w:p>
    <w:p>
      <w:pPr>
        <w:sectPr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>
      <w:r>
        <w:rPr>
          <w:b/>
          <w:sz w:val="28"/>
        </w:rPr>
        <w:t>Базовый тариф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4800"/>
        <w:gridCol w:w="4800"/>
        <w:gridCol w:w="4800"/>
      </w:tblGrid>
      <w:tr>
        <w:tc>
          <w:tcPr>
            <w:tcW w:type="dxa" w:w="4800"/>
          </w:tcPr>
          <w:p>
            <w:r>
              <w:t>Дата</w:t>
            </w:r>
          </w:p>
        </w:tc>
        <w:tc>
          <w:tcPr>
            <w:tcW w:type="dxa" w:w="4800"/>
          </w:tcPr>
          <w:p>
            <w:r>
              <w:t>Взрослый</w:t>
            </w:r>
          </w:p>
        </w:tc>
        <w:tc>
          <w:tcPr>
            <w:tcW w:type="dxa" w:w="4800"/>
          </w:tcPr>
          <w:p>
            <w:r>
              <w:t>дети 0-17 лет, пенсионер, инвалид</w:t>
            </w:r>
          </w:p>
        </w:tc>
      </w:tr>
      <w:tr>
        <w:tc>
          <w:tcPr>
            <w:tcW w:type="dxa" w:w="4800"/>
          </w:tcPr>
          <w:p>
            <w:r>
              <w:t>05.07.2025</w:t>
            </w:r>
          </w:p>
        </w:tc>
        <w:tc>
          <w:tcPr>
            <w:tcW w:type="dxa" w:w="4800"/>
          </w:tcPr>
          <w:p>
            <w:r>
              <w:t>4 800</w:t>
            </w:r>
          </w:p>
        </w:tc>
        <w:tc>
          <w:tcPr>
            <w:tcW w:type="dxa" w:w="4800"/>
          </w:tcPr>
          <w:p>
            <w:r>
              <w:t>4 650</w:t>
            </w:r>
          </w:p>
        </w:tc>
      </w:tr>
      <w:tr>
        <w:tc>
          <w:tcPr>
            <w:tcW w:type="dxa" w:w="4800"/>
          </w:tcPr>
          <w:p>
            <w:r>
              <w:t>09.08.2025</w:t>
            </w:r>
          </w:p>
        </w:tc>
        <w:tc>
          <w:tcPr>
            <w:tcW w:type="dxa" w:w="4800"/>
          </w:tcPr>
          <w:p>
            <w:r>
              <w:t>4 800</w:t>
            </w:r>
          </w:p>
        </w:tc>
        <w:tc>
          <w:tcPr>
            <w:tcW w:type="dxa" w:w="4800"/>
          </w:tcPr>
          <w:p>
            <w:r>
              <w:t>4 650</w:t>
            </w:r>
          </w:p>
        </w:tc>
      </w:tr>
      <w:tr>
        <w:tc>
          <w:tcPr>
            <w:tcW w:type="dxa" w:w="4800"/>
          </w:tcPr>
          <w:p>
            <w:r>
              <w:t>06.09.2025</w:t>
            </w:r>
          </w:p>
        </w:tc>
        <w:tc>
          <w:tcPr>
            <w:tcW w:type="dxa" w:w="4800"/>
          </w:tcPr>
          <w:p>
            <w:r>
              <w:t>4 800</w:t>
            </w:r>
          </w:p>
        </w:tc>
        <w:tc>
          <w:tcPr>
            <w:tcW w:type="dxa" w:w="4800"/>
          </w:tcPr>
          <w:p>
            <w:r>
              <w:t>4 650</w:t>
            </w:r>
          </w:p>
        </w:tc>
      </w:tr>
      <w:tr>
        <w:tc>
          <w:tcPr>
            <w:tcW w:type="dxa" w:w="4800"/>
          </w:tcPr>
          <w:p>
            <w:r>
              <w:t>04.10.2025</w:t>
            </w:r>
          </w:p>
        </w:tc>
        <w:tc>
          <w:tcPr>
            <w:tcW w:type="dxa" w:w="4800"/>
          </w:tcPr>
          <w:p>
            <w:r>
              <w:t>4 800</w:t>
            </w:r>
          </w:p>
        </w:tc>
        <w:tc>
          <w:tcPr>
            <w:tcW w:type="dxa" w:w="4800"/>
          </w:tcPr>
          <w:p>
            <w:r>
              <w:t>4 650</w:t>
            </w:r>
          </w:p>
        </w:tc>
      </w:tr>
    </w:tbl>
    <w:p/>
    <w:sectPr w:rsidR="00FC693F" w:rsidRPr="0006063C" w:rsidSect="00034616">
      <w:type w:val="nextColumn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