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Древняя Чердынь с мастер-классом по чердынским ушкам и путешествие в Пянтег (автобусный тур)</w:t>
      </w:r>
    </w:p>
    <w:p>
      <w:pPr>
        <w:pStyle w:val="Heading1"/>
      </w:pPr>
      <w:r>
        <w:t>Информация тура</w:t>
      </w:r>
    </w:p>
    <w:p>
      <w:r>
        <w:t>Пермь - Чердынь - Пянтег - Пермь</w:t>
      </w:r>
    </w:p>
    <w:p>
      <w:pPr>
        <w:pStyle w:val="Heading1"/>
      </w:pPr>
      <w:r>
        <w:t>Описание тура</w:t>
      </w:r>
    </w:p>
    <w:p>
      <w:r>
        <w:t>Отправьтесь в увлекательное путешествие по старинным уголкам Прикамья, где оживает история, а природа завораживает своей первозданной красотой. Вас ждут древние легенды, уникальные традиции и атмосфера тишины, наполняющая силой и вдохновением. Окунитесь в мир загадочных преданий, прикоснитесь к вековой духовной культуре и насладитесь вкусом местных кулинарных шедевров. Этот день подарит вам новые открытия, яркие эмоции и ощущение полного единения с историей и природой. Присоединяйтесь к нам за незабываемыми впечатлениями!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Комфортная дорога</w:t>
      </w:r>
    </w:p>
    <w:p>
      <w:pPr>
        <w:pStyle w:val="ListBullet"/>
      </w:pPr>
      <w:r>
        <w:t>Поездка на</w:t>
      </w:r>
      <w:r>
        <w:rPr>
          <w:b/>
        </w:rPr>
        <w:t>комфортабельном автобусе</w:t>
      </w:r>
      <w:r>
        <w:t>с профессиональным гидом — без стресса и организационных забот.</w:t>
      </w:r>
    </w:p>
    <w:p>
      <w:pPr>
        <w:pStyle w:val="ListBullet"/>
      </w:pPr>
      <w:r>
        <w:t>По пути предусмотрена</w:t>
      </w:r>
      <w:r>
        <w:rPr>
          <w:b/>
        </w:rPr>
        <w:t>остановка на завтрак</w:t>
      </w:r>
      <w:r>
        <w:t>.</w:t>
      </w:r>
    </w:p>
    <w:p>
      <w:r>
        <w:rPr>
          <w:b/>
        </w:rPr>
        <w:t>Музей истории веры</w:t>
      </w:r>
    </w:p>
    <w:p>
      <w:pPr>
        <w:pStyle w:val="ListBullet"/>
      </w:pPr>
      <w:r>
        <w:t>Один из немногих музеев в регионе, где так глубоко представлена история религии на Урале.</w:t>
      </w:r>
    </w:p>
    <w:p>
      <w:pPr>
        <w:pStyle w:val="ListBullet"/>
      </w:pPr>
      <w:r>
        <w:t>Уникальные экспонаты: иконы, предметы обихода, редкие артефакты.</w:t>
      </w:r>
    </w:p>
    <w:p>
      <w:r>
        <w:rPr>
          <w:b/>
        </w:rPr>
        <w:t>Мастер-класс + обед</w:t>
      </w:r>
    </w:p>
    <w:p>
      <w:pPr>
        <w:pStyle w:val="ListBullet"/>
      </w:pPr>
      <w:r>
        <w:t>Не просто обед, а интерактив: готовите традиционные чердынские ушки сами, с местными рецептами.</w:t>
      </w:r>
    </w:p>
    <w:p>
      <w:pPr>
        <w:pStyle w:val="ListBullet"/>
      </w:pPr>
      <w:r>
        <w:t>После — полноценный обед из приготовленного блюда.</w:t>
      </w:r>
    </w:p>
    <w:p>
      <w:r>
        <w:rPr>
          <w:b/>
        </w:rPr>
        <w:t>Экскурсия по Чердыни</w:t>
      </w:r>
    </w:p>
    <w:p>
      <w:pPr>
        <w:pStyle w:val="ListBullet"/>
      </w:pPr>
      <w:r>
        <w:t>Гид показывает ключевые места древней столицы Перми Великой, делится легендами и фактами.</w:t>
      </w:r>
    </w:p>
    <w:p>
      <w:pPr>
        <w:pStyle w:val="ListBullet"/>
      </w:pPr>
      <w:r>
        <w:t>После — свободное время для прогулки и сувениров.</w:t>
      </w:r>
    </w:p>
    <w:p>
      <w:r>
        <w:rPr>
          <w:b/>
        </w:rPr>
        <w:t>Посещение села Пянтег</w:t>
      </w:r>
    </w:p>
    <w:p>
      <w:pPr>
        <w:pStyle w:val="ListBullet"/>
      </w:pPr>
      <w:r>
        <w:t>Уникальный храм XVI–XVII веков — одна из старейших деревянных церквей Урала.</w:t>
      </w:r>
    </w:p>
    <w:p>
      <w:pPr>
        <w:pStyle w:val="ListBullet"/>
      </w:pPr>
      <w:r>
        <w:t>Место силы: легендарный камень, древние кедры, тишина и мощная атмосфера.</w:t>
      </w:r>
    </w:p>
    <w:p>
      <w:r>
        <w:rPr>
          <w:b/>
        </w:rPr>
        <w:t>Максимум впечатлений за один день - 5 объектов за день:</w:t>
      </w:r>
      <w:r>
        <w:t>музей, мастер-класс, экскурсия, храм, природная локация.</w:t>
      </w:r>
    </w:p>
    <w:p>
      <w:r>
        <w:rPr>
          <w:b/>
        </w:rPr>
        <w:t xml:space="preserve">Уникальный формат - </w:t>
      </w:r>
      <w:r>
        <w:t>таких туров на Пермском рынке нет — с мастер-классом, Чердынью и Пянтегом в одной поездке.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обслуживание;</w:t>
      </w:r>
      <w:r>
        <w:br/>
      </w:r>
      <w:r>
        <w:t>– Страховка по проезду в автобусе;</w:t>
      </w:r>
      <w:r>
        <w:br/>
      </w:r>
      <w:r>
        <w:t>– Услуги сопровождающего на маршруте;</w:t>
      </w:r>
      <w:r>
        <w:br/>
      </w:r>
      <w:r>
        <w:t>– Обед;</w:t>
      </w:r>
      <w:r>
        <w:br/>
      </w:r>
      <w:r>
        <w:t>– Входные билеты по программе;</w:t>
      </w:r>
      <w:r>
        <w:br/>
      </w:r>
      <w:r>
        <w:t>– Экскурсионное обслуживание из Перми;</w:t>
      </w:r>
      <w:r>
        <w:br/>
      </w:r>
      <w:r>
        <w:t>– Мастер-класс.</w:t>
      </w:r>
    </w:p>
    <w:p>
      <w:pPr>
        <w:pStyle w:val="Heading1"/>
      </w:pPr>
      <w:r>
        <w:t>Дополнительно оплачивается</w:t>
      </w:r>
    </w:p>
    <w:p>
      <w:r>
        <w:t>– Доп. питание;</w:t>
      </w:r>
      <w:r>
        <w:br/>
      </w:r>
      <w:r>
        <w:t>– Сувениры.</w:t>
      </w:r>
    </w:p>
    <w:p>
      <w:pPr>
        <w:pStyle w:val="Heading1"/>
      </w:pPr>
      <w:r>
        <w:t>Информация о транспорте</w:t>
      </w:r>
    </w:p>
    <w:p>
      <w:r>
        <w:t>07.00 –</w:t>
      </w:r>
      <w:r>
        <w:br/>
      </w:r>
      <w:r>
        <w:t>07.15 –</w:t>
      </w:r>
      <w:r>
        <w:br/>
      </w:r>
      <w:r>
        <w:t>07.35 –</w:t>
      </w:r>
      <w:r>
        <w:br/>
      </w:r>
      <w:r>
        <w:t>07.40 –</w:t>
      </w:r>
      <w:r>
        <w:br/>
      </w:r>
      <w:r>
        <w:t>07.55 –</w:t>
      </w:r>
    </w:p>
    <w:p>
      <w:pPr>
        <w:pStyle w:val="Heading1"/>
      </w:pPr>
      <w:r>
        <w:t>Документы для поездки</w:t>
      </w:r>
    </w:p>
    <w:p>
      <w:r>
        <w:t>Паспорт, свидетельство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 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07.00 - 11.30 - Отправление автобуса в Чердынь.</w:t>
      </w:r>
      <w:r>
        <w:br/>
      </w:r>
      <w:r>
        <w:t>Путешествие начинается с комфортной поездки на автобусе в древний город Чердынь. По пути предусмотрена остановка для завтрака (за дополнительную плату), где можно перекусить и насладиться горячими напитками.</w:t>
      </w:r>
      <w:r>
        <w:br/>
      </w:r>
      <w:r>
        <w:t>11.30 - 13.00 -</w:t>
      </w:r>
      <w:r>
        <w:rPr>
          <w:b/>
        </w:rPr>
        <w:t>Посещение музея истории веры</w:t>
      </w:r>
      <w:r>
        <w:br/>
      </w:r>
      <w:r>
        <w:t>Погружение в богатую духовную и культурную историю края. Экспозиция музея рассказывает о становлении и развитии религии на Урале, включает уникальные артефакты, иконы и предметы быта. Это место помогает лучше понять традиции и верования местных народов.</w:t>
      </w:r>
      <w:r>
        <w:br/>
      </w:r>
      <w:r>
        <w:t>13.00 - 14.30 -</w:t>
      </w:r>
      <w:r>
        <w:rPr>
          <w:b/>
        </w:rPr>
        <w:t xml:space="preserve">Мастер-класс по приготовлению чердынских ушков и обед. </w:t>
      </w:r>
      <w:r>
        <w:br/>
      </w:r>
      <w:r>
        <w:t>Погрузитесь в атмосферу традиционной кухни и научитесь готовить одно из самых популярных блюд Чердыни — чердынские ушки! На мастер-классе вы освоите секреты этого уникального уральского рецепта, а затем насладитесь результатом собственного труда за обеденным столом. Вкусное угощение, приготовленное по старинному рецепту, подарит вам не только гастрономическое наслаждение, но и незабываемые впечатления от культурной традиции региона.</w:t>
      </w:r>
      <w:r>
        <w:br/>
      </w:r>
      <w:r>
        <w:t>14.30 - 16.00 -</w:t>
      </w:r>
      <w:r>
        <w:rPr>
          <w:b/>
        </w:rPr>
        <w:t xml:space="preserve"> Прогулка по Чердыни с гидом </w:t>
      </w:r>
      <w:r>
        <w:t>и свободное время для покупки сувениров</w:t>
      </w:r>
      <w:r>
        <w:br/>
      </w:r>
      <w:r>
        <w:t>Профессиональный гид расскажет увлекательные истории о прошлом Чердыни, ее легендах и знаковых местах. После экскурсии можно заглянуть в сувенирные лавки и приобрести памятные подарки.</w:t>
      </w:r>
      <w:r>
        <w:br/>
      </w:r>
      <w:r>
        <w:t>16.00 - Выезд в Пянтег</w:t>
      </w:r>
      <w:r>
        <w:br/>
      </w:r>
      <w:r>
        <w:t>16.30 - 17.30 - Посещение</w:t>
      </w:r>
      <w:r>
        <w:rPr>
          <w:b/>
        </w:rPr>
        <w:t xml:space="preserve">Пянтега </w:t>
      </w:r>
      <w:r>
        <w:t>и свободное время.</w:t>
      </w:r>
      <w:r>
        <w:br/>
      </w:r>
      <w:r>
        <w:t>Здесь можно насладиться природой, ощутить атмосферу уединения и покоя, а также узнать больше об истории этого живописного места. В самом сердце села Пянтег стоит одна из древнейших деревянных церквей Урала — храм Смоленской иконы Божией Матери (XVI-XVII вв.). Ее необычная архитектура, больше напоминающая крепостную башню, хранит в себе дух прошлого. Согласно легенде, храм возведен на месте языческого святилища среди священных кедров. У его подножья находится загадочный «Камень от лодки святителя Стефана Великопермского» — прикоснувшись к нему, можно почувствовать древнюю силу этого места.</w:t>
      </w:r>
      <w:r>
        <w:br/>
      </w:r>
      <w:r>
        <w:t>17.30 - Ориентировочное время отправление автобуса в Пермь.</w:t>
      </w:r>
      <w:r>
        <w:br/>
      </w:r>
      <w:r>
        <w:t>22.00 - Ориентировочное время прибытия в город</w:t>
      </w:r>
      <w:r>
        <w:br/>
      </w:r>
      <w:r>
        <w:br/>
      </w:r>
    </w:p>
    <w:p>
      <w:pPr>
        <w:pStyle w:val="Heading1"/>
      </w:pPr>
      <w:r>
        <w:t>Скидки</w:t>
      </w:r>
    </w:p>
    <w:p>
      <w:r>
        <w:t>Пенсионеры, студенты, дети 14-17 лет - 50 руб</w:t>
      </w:r>
      <w:r>
        <w:br/>
      </w:r>
      <w:r>
        <w:t>Дети до 13 лет (включительно) - 100 руб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25.06.2025</w:t>
            </w:r>
          </w:p>
        </w:tc>
        <w:tc>
          <w:tcPr>
            <w:tcW w:type="dxa" w:w="7200"/>
          </w:tcPr>
          <w:p>
            <w:r>
              <w:t>4 900</w:t>
            </w:r>
          </w:p>
        </w:tc>
      </w:tr>
      <w:tr>
        <w:tc>
          <w:tcPr>
            <w:tcW w:type="dxa" w:w="7200"/>
          </w:tcPr>
          <w:p>
            <w:r>
              <w:t>09.07.2025</w:t>
            </w:r>
          </w:p>
        </w:tc>
        <w:tc>
          <w:tcPr>
            <w:tcW w:type="dxa" w:w="7200"/>
          </w:tcPr>
          <w:p>
            <w:r>
              <w:t>4 900</w:t>
            </w:r>
          </w:p>
        </w:tc>
      </w:tr>
      <w:tr>
        <w:tc>
          <w:tcPr>
            <w:tcW w:type="dxa" w:w="7200"/>
          </w:tcPr>
          <w:p>
            <w:r>
              <w:t>30.07.2025</w:t>
            </w:r>
          </w:p>
        </w:tc>
        <w:tc>
          <w:tcPr>
            <w:tcW w:type="dxa" w:w="7200"/>
          </w:tcPr>
          <w:p>
            <w:r>
              <w:t>4 900</w:t>
            </w:r>
          </w:p>
        </w:tc>
      </w:tr>
      <w:tr>
        <w:tc>
          <w:tcPr>
            <w:tcW w:type="dxa" w:w="7200"/>
          </w:tcPr>
          <w:p>
            <w:r>
              <w:t>06.08.2025</w:t>
            </w:r>
          </w:p>
        </w:tc>
        <w:tc>
          <w:tcPr>
            <w:tcW w:type="dxa" w:w="7200"/>
          </w:tcPr>
          <w:p>
            <w:r>
              <w:t>4 900</w:t>
            </w:r>
          </w:p>
        </w:tc>
      </w:tr>
      <w:tr>
        <w:tc>
          <w:tcPr>
            <w:tcW w:type="dxa" w:w="7200"/>
          </w:tcPr>
          <w:p>
            <w:r>
              <w:t>27.08.2025</w:t>
            </w:r>
          </w:p>
        </w:tc>
        <w:tc>
          <w:tcPr>
            <w:tcW w:type="dxa" w:w="7200"/>
          </w:tcPr>
          <w:p>
            <w:r>
              <w:t>4 900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