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Истории земли Нижегородской: Нижний Новгород - Городец - Семенов (автобусный тур), 2 дня</w:t>
      </w:r>
    </w:p>
    <w:p>
      <w:pPr>
        <w:pStyle w:val="Heading1"/>
      </w:pPr>
      <w:r>
        <w:t>Информация тура</w:t>
      </w:r>
    </w:p>
    <w:p>
      <w:r>
        <w:t>Пермь - Нижний Новгород - Городец - Семенов - Пермь</w:t>
      </w:r>
    </w:p>
    <w:p>
      <w:pPr>
        <w:pStyle w:val="Heading1"/>
      </w:pPr>
      <w:r>
        <w:t>Описание тура</w:t>
      </w:r>
    </w:p>
    <w:p>
      <w:r>
        <w:t>Отправьтесь в увлекательное путешествие по сердцу России, где каждый уголок хранит богатую историю и уникальные традиции. Вас ждет встреча с настоящими мастерами народных ремесел, прогулки по живописным улицам, наполненным духом старины, и возможность лично прикоснуться к искусству — от росписи матрёшек до создания городецких пряников. Погружение в атмосферу Нижнего Новгорода, с его величественным Кремлем и исторической архитектурой, откроет перед вами тайны прошлого, а посещение очаровательных городов, таких как Городец и Семёнов, подарит незабываемые моменты, полные творчества и вдохновения. Этот тур станет не только путешествием по красивым местам, но и настоящим погружением в культуру и душу России.</w:t>
      </w:r>
    </w:p>
    <w:p>
      <w:pPr>
        <w:pStyle w:val="Heading1"/>
      </w:pPr>
      <w:r>
        <w:t>Преимущества</w:t>
      </w:r>
    </w:p>
    <w:p>
      <w:r>
        <w:rPr>
          <w:b/>
        </w:rPr>
        <w:t>3 города за 2 дня</w:t>
      </w:r>
      <w:r>
        <w:t>: Нижний Новгород, Городец, Семёнов</w:t>
      </w:r>
    </w:p>
    <w:p>
      <w:r>
        <w:rPr>
          <w:b/>
        </w:rPr>
        <w:t>2 уникальных мастер-класса</w:t>
      </w:r>
      <w:r>
        <w:t>: роспись матрёшки и изготовление пряника - возможность прикоснуться к народному искусству, участвуя в мастер-классах по росписи матрешки и созданию городецких пряников, создавая уникальные сувениры своими руками.</w:t>
      </w:r>
    </w:p>
    <w:p>
      <w:r>
        <w:rPr>
          <w:b/>
        </w:rPr>
        <w:t>Современные туристические автобусы с мягкими креслами, кондиционером и системой мультимедиа</w:t>
      </w:r>
      <w:r>
        <w:t>, что обеспечивает комфорт даже при длительных переездах. Техника регулярно обновляется и проходит техосмотр, поэтому поездка безопасна и удобна.</w:t>
      </w:r>
    </w:p>
    <w:p>
      <w:r>
        <w:rPr>
          <w:b/>
        </w:rPr>
        <w:t xml:space="preserve">Проживание </w:t>
      </w:r>
      <w:r>
        <w:t>в гостиницах уровня</w:t>
      </w:r>
      <w:r>
        <w:rPr>
          <w:b/>
        </w:rPr>
        <w:t xml:space="preserve"> не ниже 3* с удобствами </w:t>
      </w:r>
      <w:r>
        <w:t>в номере</w:t>
      </w:r>
    </w:p>
    <w:p>
      <w:r>
        <w:rPr>
          <w:b/>
        </w:rPr>
        <w:t>Нижегородская канатная дорога</w:t>
      </w:r>
      <w:r>
        <w:t>включена в программу</w:t>
      </w:r>
    </w:p>
    <w:p>
      <w:r>
        <w:rPr>
          <w:b/>
        </w:rPr>
        <w:t>1 ночь в отеле + 2 завтрака и 2 обеда</w:t>
      </w:r>
      <w:r>
        <w:t>уже в стоимости</w:t>
      </w:r>
    </w:p>
    <w:p>
      <w:r>
        <w:rPr>
          <w:b/>
        </w:rPr>
        <w:t>Прикосновение к истории и культуре</w:t>
      </w:r>
      <w:r>
        <w:t>– увидите Кремль, древние монастыри, купеческие кварталы, прогуляетесь по знаменитой Большой Покровской улице и познакомитесь с традиционными ремеслами.</w:t>
      </w:r>
    </w:p>
    <w:p>
      <w:pPr>
        <w:pStyle w:val="Heading1"/>
      </w:pPr>
      <w:r>
        <w:t>В стоимость тура входит</w:t>
      </w:r>
    </w:p>
    <w:p>
      <w:r>
        <w:t>– проезд на комфортабельном автобусе туристического класса,</w:t>
      </w:r>
      <w:r>
        <w:br/>
      </w:r>
      <w:r>
        <w:t>– страховка по проезду в автобусе,</w:t>
      </w:r>
      <w:r>
        <w:br/>
      </w:r>
      <w:r>
        <w:t>– сопровождение,</w:t>
      </w:r>
      <w:r>
        <w:br/>
      </w:r>
      <w:r>
        <w:t>– экскурсионное обслуживание по программе,</w:t>
      </w:r>
      <w:r>
        <w:br/>
      </w:r>
      <w:r>
        <w:t>– питание (2 завтрака и 2 обеда),</w:t>
      </w:r>
      <w:r>
        <w:br/>
      </w:r>
      <w:r>
        <w:t>– проживание в номерах с удобствами,</w:t>
      </w:r>
      <w:r>
        <w:br/>
      </w:r>
      <w:r>
        <w:t>– входные билеты по программе,</w:t>
      </w:r>
      <w:r>
        <w:br/>
      </w:r>
      <w:r>
        <w:t>– 2 мастер-класса.</w:t>
      </w:r>
    </w:p>
    <w:p>
      <w:pPr>
        <w:pStyle w:val="Heading1"/>
      </w:pPr>
      <w:r>
        <w:t>Дополнительно оплачивается</w:t>
      </w:r>
    </w:p>
    <w:p>
      <w:r>
        <w:t>– Доп. питание</w:t>
      </w:r>
      <w:r>
        <w:br/>
      </w:r>
      <w:r>
        <w:t>– Сувениры</w:t>
      </w:r>
      <w:r>
        <w:br/>
      </w:r>
      <w:r>
        <w:t>– Доп. место в автобусе - 7 500 руб</w:t>
      </w:r>
    </w:p>
    <w:p>
      <w:pPr>
        <w:pStyle w:val="Heading1"/>
      </w:pPr>
      <w:r>
        <w:t>Проживание</w:t>
      </w:r>
    </w:p>
    <w:p>
      <w:r>
        <w:t>- завтрак "Шведский стол"</w:t>
      </w:r>
      <w:r>
        <w:br/>
      </w:r>
      <w:r>
        <w:t>- завтрак "Шведский стол"</w:t>
      </w:r>
      <w:r>
        <w:br/>
      </w:r>
      <w:r>
        <w:br/>
      </w:r>
      <w:r>
        <w:t>* Все пожелания по размещению (вид из окна, этаж, расположение номеров и др.) учитываются при бронировании, но не гарантируются и зависят от возможностей гостиницы на момент заселения.</w:t>
      </w:r>
      <w:r>
        <w:br/>
      </w:r>
      <w:r>
        <w:t>* Оператор оставляет за собой право заменить гостиницу на аналогичную либо выше уровнем.</w:t>
      </w:r>
    </w:p>
    <w:p>
      <w:pPr>
        <w:pStyle w:val="Heading1"/>
      </w:pPr>
      <w:r>
        <w:t>Информация о транспорте</w:t>
      </w:r>
    </w:p>
    <w:p>
      <w:r>
        <w:t>18.00 –</w:t>
      </w:r>
      <w:r>
        <w:br/>
      </w:r>
      <w:r>
        <w:t>18.10 –</w:t>
      </w:r>
      <w:r>
        <w:br/>
      </w:r>
      <w:r>
        <w:t>18.15 –</w:t>
      </w:r>
      <w:r>
        <w:br/>
      </w:r>
      <w:r>
        <w:t>18.40 –</w:t>
      </w:r>
      <w:r>
        <w:br/>
      </w:r>
      <w:r>
        <w:t>18.45 –</w:t>
      </w:r>
      <w:r>
        <w:br/>
      </w:r>
      <w:r>
        <w:t>19.00 –</w:t>
      </w:r>
      <w:r>
        <w:br/>
      </w:r>
      <w:r>
        <w:t>19.05 –</w:t>
      </w:r>
      <w:r>
        <w:br/>
      </w:r>
      <w:r>
        <w:t>19.10 –</w:t>
      </w:r>
      <w:r>
        <w:br/>
      </w:r>
      <w:r>
        <w:t>19.30 –</w:t>
      </w:r>
      <w:r>
        <w:br/>
      </w:r>
      <w:r>
        <w:t>19.50 –</w:t>
      </w:r>
      <w:r>
        <w:br/>
      </w:r>
      <w:r>
        <w:t>20.40 –</w:t>
      </w:r>
      <w:r>
        <w:br/>
      </w:r>
      <w:r>
        <w:t>21.25 (УДМ) -</w:t>
      </w:r>
      <w:r>
        <w:br/>
      </w:r>
      <w:r>
        <w:t>21.30 (УДМ) -</w:t>
      </w:r>
      <w:r>
        <w:br/>
      </w:r>
      <w:r>
        <w:t>21.40 (УДМ) –</w:t>
      </w:r>
      <w:r>
        <w:br/>
      </w:r>
      <w:r>
        <w:t>22.40 (УДМ) –</w:t>
      </w:r>
      <w:r>
        <w:br/>
      </w:r>
      <w:r>
        <w:t>22.55 (УДМ) –</w:t>
      </w:r>
    </w:p>
    <w:p>
      <w:pPr>
        <w:pStyle w:val="Heading1"/>
      </w:pPr>
      <w:r>
        <w:t>Документы для поездки</w:t>
      </w:r>
    </w:p>
    <w:p>
      <w:r>
        <w:t>– Оригиналы паспорта/свидетельства о рождении, мед. полис</w:t>
      </w:r>
      <w:r>
        <w:br/>
      </w:r>
      <w:r>
        <w:t>– Пенсионное удостоверение, студенческий билет.</w:t>
      </w:r>
      <w:r>
        <w:br/>
      </w:r>
      <w:r>
        <w:t>– Детям, которые едут в тур НЕ в сопровождении  родителей (с бабушками, дедушками и пр.), при заселении должны предоставить при заселении в гостиницу: заявление от руки от одного из родителей с приложенной копией первой страницей паспорта и страницей с отметкой регистрации.</w:t>
      </w:r>
      <w:r>
        <w:br/>
      </w:r>
      <w:r>
        <w:t>–</w:t>
      </w:r>
    </w:p>
    <w:p>
      <w:pPr>
        <w:pStyle w:val="Heading1"/>
      </w:pPr>
      <w:r>
        <w:t>Рекомендуем взять с собой</w:t>
      </w:r>
    </w:p>
    <w:p>
      <w:r>
        <w:rPr>
          <w:b/>
        </w:rPr>
        <w:t>Для автобуса:</w:t>
      </w:r>
      <w:r>
        <w:br/>
      </w:r>
      <w:r>
        <w:t>– удобную одежду и обувь для комфортной поездки, если требуется</w:t>
      </w:r>
      <w:r>
        <w:br/>
      </w:r>
      <w:r>
        <w:t>– питьевая вода, перекус;</w:t>
      </w:r>
      <w:r>
        <w:br/>
      </w:r>
      <w:r>
        <w:t>– пауэрбанк; USB-кабель для зарядки телефона</w:t>
      </w:r>
      <w:r>
        <w:br/>
      </w:r>
      <w:r>
        <w:t>– кружку;</w:t>
      </w:r>
      <w:r>
        <w:br/>
      </w:r>
      <w:r>
        <w:t>– аптечку для личного применения;</w:t>
      </w:r>
      <w:r>
        <w:br/>
      </w:r>
      <w:r>
        <w:t>– плед;</w:t>
      </w:r>
      <w:r>
        <w:br/>
      </w:r>
      <w:r>
        <w:t>– подушечку для головы;</w:t>
      </w:r>
    </w:p>
    <w:p>
      <w:r>
        <w:rPr>
          <w:b/>
        </w:rPr>
        <w:t>Для экскурсий:</w:t>
      </w:r>
      <w:r>
        <w:br/>
      </w:r>
      <w:r>
        <w:t>– удобную одежду и обувь по погоде;</w:t>
      </w:r>
      <w:r>
        <w:br/>
      </w:r>
      <w:r>
        <w:t>– зонт или дождевик на случай осадков;</w:t>
      </w:r>
      <w:r>
        <w:br/>
      </w:r>
      <w:r>
        <w:t>– рюкзак, либо поясную сумку для безопасности личного имущества;</w:t>
      </w:r>
      <w:r>
        <w:br/>
      </w:r>
      <w:r>
        <w:t>– деньги на покупку сувениров и т.д</w:t>
      </w:r>
      <w:r>
        <w:br/>
      </w:r>
      <w:r>
        <w:t>– фотоаппарат;</w:t>
      </w:r>
      <w:r>
        <w:br/>
      </w:r>
      <w:r>
        <w:t>– питьевая вода,перекус;</w:t>
      </w:r>
      <w:r>
        <w:br/>
      </w:r>
      <w:r>
        <w:t>– пауэрбанк;</w:t>
      </w:r>
      <w:r>
        <w:br/>
      </w:r>
      <w:r>
        <w:t>– аптечку для личного применения</w:t>
      </w:r>
      <w:r>
        <w:br/>
      </w:r>
      <w:r>
        <w:br/>
      </w:r>
      <w:r>
        <w:rPr>
          <w:b/>
        </w:rPr>
        <w:t xml:space="preserve">Обратите внимание! </w:t>
      </w:r>
      <w:r>
        <w:t>В соответствии с действующим законодательством для перевозки детей в автобусе необходимо использовать соответствующее удерживающее устройство — бустер. В случае остановки автобуса сотрудниками ГИБДД ответственность за соблюдение требований по безопасной перевозке несут родители или сопровождающие лица ребенка. Просим обеспечить наличие и использование бустера для всех детей в возрасте до 5 лет включительно. В случае оформления административного штрафа за нарушение требований по перевозке детей, его оплату будут нести родители или сопровождающие лица ребенка.</w:t>
      </w:r>
      <w:r>
        <w:br/>
      </w:r>
      <w:r>
        <w:br/>
      </w:r>
      <w:r>
        <w:t>* В автобусе предусмотрены USB-розетки для подзарядки устройств. Однако туроператор не гарантирует их исправную работу, поэтому рекомендуем иметь при себе портативный зарядник (power bank) для удобства во время поездки</w:t>
      </w:r>
    </w:p>
    <w:p>
      <w:pPr>
        <w:pStyle w:val="Heading1"/>
      </w:pPr>
      <w:r>
        <w:t>Программа тура</w:t>
      </w:r>
    </w:p>
    <w:p>
      <w:r>
        <w:rPr>
          <w:b/>
        </w:rPr>
        <w:t>1 день:</w:t>
      </w:r>
      <w:r>
        <w:br/>
      </w:r>
      <w:r>
        <w:t>18.00 - Отправление автобуса в Нижний Новгород</w:t>
      </w:r>
      <w:r>
        <w:br/>
      </w:r>
      <w:r>
        <w:br/>
      </w:r>
      <w:r>
        <w:rPr>
          <w:b/>
        </w:rPr>
        <w:t>2 день:</w:t>
      </w:r>
      <w:r>
        <w:br/>
      </w:r>
      <w:r>
        <w:t>08.00 - Прибытие в город. Завтрак в кафе</w:t>
      </w:r>
      <w:r>
        <w:br/>
      </w:r>
      <w:r>
        <w:t>09.00 - 12.00 -</w:t>
      </w:r>
      <w:r>
        <w:rPr>
          <w:b/>
        </w:rPr>
        <w:t>Экскурсионная программа (автобусно-пешеходная) по Нижнему Новгороду с посещением Нижегородского кремля</w:t>
      </w:r>
      <w:r>
        <w:br/>
      </w:r>
      <w:r>
        <w:t>Экскурсия</w:t>
      </w:r>
      <w:r>
        <w:rPr>
          <w:b/>
        </w:rPr>
        <w:t>по Нижнему Новгороду</w:t>
      </w:r>
      <w:r>
        <w:t>— это увлекательное путешествие по древнему городу с богатой историей. Вы прогуляетесь по</w:t>
      </w:r>
      <w:r>
        <w:rPr>
          <w:b/>
        </w:rPr>
        <w:t>историческому центру</w:t>
      </w:r>
      <w:r>
        <w:t>, полюбуетесь</w:t>
      </w:r>
      <w:r>
        <w:rPr>
          <w:b/>
        </w:rPr>
        <w:t>панорамами с Волги и Оки</w:t>
      </w:r>
      <w:r>
        <w:t>, подниметесь на знаменитую</w:t>
      </w:r>
      <w:r>
        <w:rPr>
          <w:b/>
        </w:rPr>
        <w:t xml:space="preserve"> Чкаловскую лестницу</w:t>
      </w:r>
      <w:r>
        <w:t>и узнаете легенды</w:t>
      </w:r>
      <w:r>
        <w:rPr>
          <w:b/>
        </w:rPr>
        <w:t>улицы Рождественской</w:t>
      </w:r>
      <w:r>
        <w:t>. Кульминация — посещение</w:t>
      </w:r>
      <w:r>
        <w:rPr>
          <w:b/>
        </w:rPr>
        <w:t>Нижегородского кремля</w:t>
      </w:r>
      <w:r>
        <w:t>с его мощными стенами, башнями и потрясающим видом на слияние двух великих рек. Программа включает как автобусную, так и пешеходную часть, чтобы полностью прочувствовать атмосферу города.</w:t>
      </w:r>
      <w:r>
        <w:br/>
      </w:r>
      <w:r>
        <w:t>12.30 - 13.30 -</w:t>
      </w:r>
      <w:r>
        <w:rPr>
          <w:b/>
        </w:rPr>
        <w:t xml:space="preserve">Обед </w:t>
      </w:r>
      <w:r>
        <w:t>в кафе города</w:t>
      </w:r>
      <w:r>
        <w:br/>
      </w:r>
      <w:r>
        <w:t>13.30 - 15.30 -</w:t>
      </w:r>
      <w:r>
        <w:rPr>
          <w:b/>
        </w:rPr>
        <w:t>Свободное время</w:t>
      </w:r>
      <w:r>
        <w:t>в центре города для самостоятельной прогулки по Большой Покровской улице</w:t>
      </w:r>
      <w:r>
        <w:br/>
      </w:r>
      <w:r>
        <w:rPr>
          <w:b/>
        </w:rPr>
        <w:t>Большая Покровская улица</w:t>
      </w:r>
      <w:r>
        <w:t>— сердце Нижнего Новгорода. Здесь царит особая атмосфера старинного города: уютные кафе, уличные музыканты, сувенирные лавки и исторические здания. Это время, чтобы неспешно прогуляться, сделать памятные фото и проникнуться духом города.</w:t>
      </w:r>
      <w:r>
        <w:br/>
      </w:r>
      <w:r>
        <w:rPr>
          <w:b/>
        </w:rPr>
        <w:t>В свободное время рекомендуем:</w:t>
      </w:r>
    </w:p>
    <w:p>
      <w:pPr>
        <w:pStyle w:val="ListBullet"/>
      </w:pPr>
      <w:r>
        <w:rPr>
          <w:b/>
        </w:rPr>
        <w:t>Провести фотосессию с бронзовыми скульптурами</w:t>
      </w:r>
      <w:r>
        <w:t>– на улице расположены забавные памятники городовому, художнику, уличному музыканту, читателю газеты и многим другим. Отличная возможность сделать атмосферные фото!</w:t>
      </w:r>
    </w:p>
    <w:p>
      <w:pPr>
        <w:pStyle w:val="ListBullet"/>
      </w:pPr>
      <w:r>
        <w:rPr>
          <w:b/>
        </w:rPr>
        <w:t>Зайти в магазин сувениров</w:t>
      </w:r>
      <w:r>
        <w:t>– здесь можно найти традиционные нижегородские сувениры: изделия из хохломы, городецкую роспись, матрешки, керамику и многое другое.</w:t>
      </w:r>
    </w:p>
    <w:p>
      <w:pPr>
        <w:pStyle w:val="ListBullet"/>
      </w:pPr>
      <w:r>
        <w:rPr>
          <w:b/>
        </w:rPr>
        <w:t>Полюбоваться архитектурой</w:t>
      </w:r>
      <w:r>
        <w:t>– на улице много исторических зданий XIX–XX веков, которые создают атмосферу старинного купеческого города.</w:t>
      </w:r>
    </w:p>
    <w:p>
      <w:pPr>
        <w:pStyle w:val="ListBullet"/>
      </w:pPr>
      <w:r>
        <w:rPr>
          <w:b/>
        </w:rPr>
        <w:t>Зайти в «Умную бумагу»</w:t>
      </w:r>
      <w:r>
        <w:t>– необычный магазин, где продаются сборные модели из картона: Кремль, церкви, паровозы и другие интересные объекты.</w:t>
      </w:r>
    </w:p>
    <w:p>
      <w:pPr>
        <w:pStyle w:val="ListBullet"/>
      </w:pPr>
      <w:r>
        <w:rPr>
          <w:b/>
        </w:rPr>
        <w:t xml:space="preserve">Посетить музей-квартиру А.М. Горького </w:t>
      </w:r>
      <w:r>
        <w:t>– этот музей посвящен детству и юности великого писателя. Здесь можно увидеть подлинные вещи семьи Пешковых, узнать больше о жизни будущего классика русской литературы.</w:t>
      </w:r>
    </w:p>
    <w:p>
      <w:pPr>
        <w:pStyle w:val="ListBullet"/>
      </w:pPr>
      <w:r>
        <w:rPr>
          <w:b/>
        </w:rPr>
        <w:t>Посетить один из музеев Нижегородского Кремля</w:t>
      </w:r>
    </w:p>
    <w:p>
      <w:r>
        <w:t>16.00 - 16.30 -</w:t>
      </w:r>
      <w:r>
        <w:rPr>
          <w:b/>
        </w:rPr>
        <w:t>Поездка по Нижегородской канатной дороге</w:t>
      </w:r>
      <w:r>
        <w:br/>
      </w:r>
      <w:r>
        <w:t>Нижегородская</w:t>
      </w:r>
      <w:r>
        <w:rPr>
          <w:b/>
        </w:rPr>
        <w:t>канатная дорога</w:t>
      </w:r>
      <w:r>
        <w:t>— это не просто транспорт, а настоящее приключение! Она соединяет</w:t>
      </w:r>
      <w:r>
        <w:rPr>
          <w:b/>
        </w:rPr>
        <w:t xml:space="preserve"> Нижний Новгород с Борским районом</w:t>
      </w:r>
      <w:r>
        <w:t>, пролегая над Волгой. С высоты птичьего полета открываются захватывающие виды на город, реку и живописные окрестности.</w:t>
      </w:r>
      <w:r>
        <w:br/>
      </w:r>
      <w:r>
        <w:t>16 .30 – 17.00 - Трансфер в отель, заселение в гостиницу и свободное время</w:t>
      </w:r>
    </w:p>
    <w:p/>
    <w:p>
      <w:r>
        <w:rPr>
          <w:b/>
        </w:rPr>
        <w:t>3 день:</w:t>
      </w:r>
      <w:r>
        <w:br/>
      </w:r>
      <w:r>
        <w:t>Завтрак в гостинице</w:t>
      </w:r>
      <w:r>
        <w:br/>
      </w:r>
      <w:r>
        <w:t>08.30 - Выселение из гостиницы, выезд в Городец</w:t>
      </w:r>
      <w:r>
        <w:br/>
      </w:r>
      <w:r>
        <w:t>08.30 - 10.00 -</w:t>
      </w:r>
      <w:r>
        <w:rPr>
          <w:b/>
        </w:rPr>
        <w:t>Переезд до Городца</w:t>
      </w:r>
      <w:r>
        <w:t>с путевой эккурсией</w:t>
      </w:r>
      <w:r>
        <w:br/>
      </w:r>
      <w:r>
        <w:t>Вас ждёт погружение в историю этих мест – от древних княжеств и купеческого расцвета до традиционных народных ремёсел. Гид расскажет о знаменитых уроженцах Городца, старинных преданиях и легендах, а за окнами автобуса откроются живописные пейзажи русской глубинки: бескрайние поля, уютные деревеньки, леса и извилистая лента Волги. По мере приближения к Городцу вы ощутите его особую атмосферу – здесь словно оживает история, а на улицах можно встретить следы древних традиций. Городец – это не просто точка на карте, а настоящий музей под открытым небом, где каждый дом, каждое здание несёт в себе частицу прошлого.</w:t>
      </w:r>
      <w:r>
        <w:br/>
      </w:r>
      <w:r>
        <w:t>10.00 - 12.00 -</w:t>
      </w:r>
      <w:r>
        <w:rPr>
          <w:b/>
        </w:rPr>
        <w:t>Посещение "Города мастеров" с мастер-классом по городецкому прянику</w:t>
      </w:r>
      <w:r>
        <w:br/>
      </w:r>
      <w:r>
        <w:t>Городец — это настоящее царство мастеров! Здесь нас ждет</w:t>
      </w:r>
      <w:r>
        <w:rPr>
          <w:b/>
        </w:rPr>
        <w:t>мастер-класс по созданию городецкого пряника</w:t>
      </w:r>
      <w:r>
        <w:t>— ароматного, яркого и украшенного традиционной росписью. Каждый сможет попробовать себя в роли мастера и создать свой уникальный пряник.</w:t>
      </w:r>
      <w:r>
        <w:br/>
      </w:r>
      <w:r>
        <w:t>12.00 - 13.00 - Свободное время для самостоятельного осмотра города и покупки сувениров</w:t>
      </w:r>
      <w:r>
        <w:br/>
      </w:r>
      <w:r>
        <w:t>В Городце стоит приобрести:</w:t>
      </w:r>
    </w:p>
    <w:p>
      <w:pPr>
        <w:pStyle w:val="ListBullet"/>
      </w:pPr>
      <w:r>
        <w:rPr>
          <w:b/>
        </w:rPr>
        <w:t>Городецкие пряники</w:t>
      </w:r>
      <w:r>
        <w:t>– ароматные, расписные, с богатой начинкой.</w:t>
      </w:r>
    </w:p>
    <w:p>
      <w:pPr>
        <w:pStyle w:val="ListBullet"/>
      </w:pPr>
      <w:r>
        <w:rPr>
          <w:b/>
        </w:rPr>
        <w:t>Городецкую роспись</w:t>
      </w:r>
      <w:r>
        <w:t>– разделочные доски, шкатулки, подносы с традиционными узорами.</w:t>
      </w:r>
    </w:p>
    <w:p>
      <w:pPr>
        <w:pStyle w:val="ListBullet"/>
      </w:pPr>
      <w:r>
        <w:rPr>
          <w:b/>
        </w:rPr>
        <w:t>Резные изделия из дерева</w:t>
      </w:r>
      <w:r>
        <w:t>– обереги, фигурки, сувениры.</w:t>
      </w:r>
    </w:p>
    <w:p>
      <w:pPr>
        <w:pStyle w:val="ListBullet"/>
      </w:pPr>
      <w:r>
        <w:rPr>
          <w:b/>
        </w:rPr>
        <w:t>Чайные сборы и мёд</w:t>
      </w:r>
      <w:r>
        <w:t>– натуральные продукты от местных пасечников.</w:t>
      </w:r>
    </w:p>
    <w:p>
      <w:pPr>
        <w:pStyle w:val="ListBullet"/>
      </w:pPr>
      <w:r>
        <w:rPr>
          <w:b/>
        </w:rPr>
        <w:t>Глиняную посуду</w:t>
      </w:r>
      <w:r>
        <w:t>– красивые кувшины, кружки, тарелки ручной работы.</w:t>
      </w:r>
    </w:p>
    <w:p>
      <w:r>
        <w:t>13.00 - 14.00 -</w:t>
      </w:r>
      <w:r>
        <w:rPr>
          <w:b/>
        </w:rPr>
        <w:t xml:space="preserve">Обед </w:t>
      </w:r>
      <w:r>
        <w:t>в кафе города</w:t>
      </w:r>
      <w:r>
        <w:br/>
      </w:r>
      <w:r>
        <w:t>14.00 - 15.00 - Переезд в Семенов</w:t>
      </w:r>
      <w:r>
        <w:br/>
      </w:r>
      <w:r>
        <w:t>Во время переезда, который займёт около часа, за окнами автобуса раскроются живописные просторы Нижегородской области: величественные леса, широкие поля и уютные деревеньки, сохранившие дух старины. Гид расскажет вам о богатой истории Семёнова, его роли в ремесленной культуре России и том, как маленький посёлок со временем стал центром художественных промыслов.</w:t>
      </w:r>
      <w:r>
        <w:br/>
      </w:r>
      <w:r>
        <w:t>15.00 - 16.00 -</w:t>
      </w:r>
      <w:r>
        <w:rPr>
          <w:b/>
        </w:rPr>
        <w:t>Мастер-класс по росписи матрешки</w:t>
      </w:r>
      <w:r>
        <w:br/>
      </w:r>
      <w:r>
        <w:t>В Семёнове, столице золотой Хохломы, вас ждёт увлекательный</w:t>
      </w:r>
      <w:r>
        <w:rPr>
          <w:b/>
        </w:rPr>
        <w:t xml:space="preserve"> мастер-класс по росписи матрёшки</w:t>
      </w:r>
      <w:r>
        <w:t>. Под руководством опытных мастеров вы познакомитесь с традиционными узорами, выберете цвета и создадите свою уникальную матрёшку. Этот творческий процесс увлекает и дарит массу удовольствия!</w:t>
      </w:r>
      <w:r>
        <w:br/>
      </w:r>
      <w:r>
        <w:t>Готовый сувенир, расписанный вашими руками, станет не только прекрасным напоминанием о поездке, но и частичкой русской культуры, которую вы унесёте с собой</w:t>
      </w:r>
      <w:r>
        <w:br/>
      </w:r>
      <w:r>
        <w:t>16.00 - 17.00 -</w:t>
      </w:r>
      <w:r>
        <w:rPr>
          <w:b/>
        </w:rPr>
        <w:t xml:space="preserve">Прогулка по Семенову. </w:t>
      </w:r>
      <w:r>
        <w:br/>
      </w:r>
      <w:r>
        <w:t>Семёнов – уютный город с богатой историей и традициями. Здесь каждая улица дышит народным искусством, а фасады домов украшают яркие узоры. Вы прогуляетесь по центральной части города,полюбуетесь старинными зданиями и почувствуете атмосферу русского купеческого прошлого. Город очаровывает своей самобытностью, а прогулка оставит тёплые воспоминания о месте, где народные традиции живут и процветают</w:t>
      </w:r>
      <w:r>
        <w:br/>
      </w:r>
      <w:r>
        <w:t>17.30 - Выезд в Пермь</w:t>
      </w:r>
      <w:r>
        <w:br/>
      </w:r>
      <w:r>
        <w:br/>
      </w:r>
      <w:r>
        <w:rPr>
          <w:b/>
        </w:rPr>
        <w:t>4 день:</w:t>
      </w:r>
      <w:r>
        <w:br/>
      </w:r>
      <w:r>
        <w:t>09.00 - 10.00 - Ориентировочное время прибытия в город</w:t>
      </w:r>
    </w:p>
    <w:p>
      <w:r>
        <w:rPr>
          <w:b/>
        </w:rPr>
        <w:t>*Обратите внимание! Очередность дней для даты 01.11.25 - Пермь - Семенов - Городец - Нижний Новгород - Пермь</w:t>
      </w:r>
      <w:r>
        <w:br/>
      </w:r>
      <w:r>
        <w:t>*Оператор оставляет за собой право вносить изменения в программу с сохранением объема обслуживания.</w:t>
      </w:r>
      <w:r>
        <w:br/>
      </w:r>
      <w:r>
        <w:t>*Время прибытия является ориентировочным. Зависит от дорожной ситуации и ситуаций, которые прямо или косвенно могут повлиять на время прибытия.</w:t>
      </w:r>
      <w:r>
        <w:br/>
      </w:r>
      <w:r>
        <w:t>*Просим обязательно сообщать туроператору о наличии хронических заболеваний, особенностях здоровья и других обстоятельствах, которые могут повлиять на путешествие. Это необходимо для обеспечения безопасности и комфорта во время тура всей группы</w:t>
      </w:r>
    </w:p>
    <w:p>
      <w:pPr>
        <w:pStyle w:val="Heading1"/>
      </w:pPr>
      <w:r>
        <w:t>Скидки</w:t>
      </w:r>
    </w:p>
    <w:p>
      <w:r>
        <w:t>Дети 0-11 лет - 350 руб</w:t>
      </w:r>
    </w:p>
    <w:p>
      <w:pPr>
        <w:sectPr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>
      <w:r>
        <w:rPr>
          <w:b/>
          <w:sz w:val="28"/>
        </w:rPr>
        <w:t>Базовый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3600"/>
        <w:gridCol w:w="3600"/>
        <w:gridCol w:w="3600"/>
        <w:gridCol w:w="3600"/>
      </w:tblGrid>
      <w:tr>
        <w:tc>
          <w:tcPr>
            <w:tcW w:type="dxa" w:w="3600"/>
          </w:tcPr>
          <w:p>
            <w:r>
              <w:t>Дата</w:t>
            </w:r>
          </w:p>
        </w:tc>
        <w:tc>
          <w:tcPr>
            <w:tcW w:type="dxa" w:w="3600"/>
          </w:tcPr>
          <w:p>
            <w:r>
              <w:t>Дата возврата</w:t>
            </w:r>
          </w:p>
        </w:tc>
        <w:tc>
          <w:tcPr>
            <w:tcW w:type="dxa" w:w="3600"/>
          </w:tcPr>
          <w:p>
            <w:r>
              <w:t>2-х и 2-х+доп</w:t>
            </w:r>
          </w:p>
        </w:tc>
        <w:tc>
          <w:tcPr>
            <w:tcW w:type="dxa" w:w="3600"/>
          </w:tcPr>
          <w:p>
            <w:r>
              <w:t>1-но местный</w:t>
            </w:r>
          </w:p>
        </w:tc>
      </w:tr>
      <w:tr>
        <w:tc>
          <w:tcPr>
            <w:tcW w:type="dxa" w:w="3600"/>
          </w:tcPr>
          <w:p>
            <w:r>
              <w:t>25.07.2025</w:t>
            </w:r>
          </w:p>
        </w:tc>
        <w:tc>
          <w:tcPr>
            <w:tcW w:type="dxa" w:w="3600"/>
          </w:tcPr>
          <w:p>
            <w:r>
              <w:t>28.07.2025</w:t>
            </w:r>
          </w:p>
        </w:tc>
        <w:tc>
          <w:tcPr>
            <w:tcW w:type="dxa" w:w="3600"/>
          </w:tcPr>
          <w:p>
            <w:r>
              <w:t>15 600</w:t>
            </w:r>
          </w:p>
        </w:tc>
        <w:tc>
          <w:tcPr>
            <w:tcW w:type="dxa" w:w="3600"/>
          </w:tcPr>
          <w:p>
            <w:r>
              <w:t>18 100</w:t>
            </w:r>
          </w:p>
        </w:tc>
      </w:tr>
      <w:tr>
        <w:tc>
          <w:tcPr>
            <w:tcW w:type="dxa" w:w="3600"/>
          </w:tcPr>
          <w:p>
            <w:r>
              <w:t>01.11.2025</w:t>
            </w:r>
          </w:p>
        </w:tc>
        <w:tc>
          <w:tcPr>
            <w:tcW w:type="dxa" w:w="3600"/>
          </w:tcPr>
          <w:p>
            <w:r>
              <w:t>04.11.2025</w:t>
            </w:r>
          </w:p>
        </w:tc>
        <w:tc>
          <w:tcPr>
            <w:tcW w:type="dxa" w:w="3600"/>
          </w:tcPr>
          <w:p>
            <w:r>
              <w:t>15 000</w:t>
            </w:r>
          </w:p>
        </w:tc>
        <w:tc>
          <w:tcPr>
            <w:tcW w:type="dxa" w:w="3600"/>
          </w:tcPr>
          <w:p>
            <w:r>
              <w:t>17 500</w:t>
            </w:r>
          </w:p>
        </w:tc>
      </w:tr>
    </w:tbl>
    <w:p/>
    <w:sectPr w:rsidR="00FC693F" w:rsidRPr="0006063C" w:rsidSect="00034616">
      <w:type w:val="nextColumn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