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Ижевский Зоопарк или Ижевский Динопарк + Воткинские термы (автобусный тур)</w:t>
      </w:r>
    </w:p>
    <w:p>
      <w:pPr>
        <w:pStyle w:val="Heading1"/>
      </w:pPr>
      <w:r>
        <w:t>Информация тура</w:t>
      </w:r>
    </w:p>
    <w:p>
      <w:r>
        <w:t>Пермь - Ижевск - Воткинск - Пермь</w:t>
      </w:r>
    </w:p>
    <w:p>
      <w:pPr>
        <w:pStyle w:val="Heading1"/>
      </w:pPr>
      <w:r>
        <w:t>Описание тура</w:t>
      </w:r>
    </w:p>
    <w:p>
      <w:r>
        <w:t>Проведите день, который сочетает яркие впечатления и полный релакс. Увлекательное путешествие откроет для вас новые эмоции: вы окунетесь в атмосферу удивительных открытий, насладитесь красотой природы и получите заряд энергии в комфортной обстановке. Это идеальный способ отдохнуть, сменить обстановку и вернуться домой с багажом приятных воспоминаний.</w:t>
      </w:r>
    </w:p>
    <w:p>
      <w:pPr>
        <w:pStyle w:val="Heading1"/>
      </w:pPr>
      <w:r>
        <w:t>Преимущества</w:t>
      </w:r>
    </w:p>
    <w:p>
      <w:r>
        <w:rPr>
          <w:b/>
        </w:rPr>
        <w:t xml:space="preserve">Комфортабельные автобусы </w:t>
      </w:r>
      <w:r>
        <w:t>- переезды осуществляются на современных туристических автобусах с удобными креслами и кондиционерами.</w:t>
      </w:r>
    </w:p>
    <w:p>
      <w:r>
        <w:rPr>
          <w:b/>
        </w:rPr>
        <w:t>Профессиональные сопровождающие - н</w:t>
      </w:r>
      <w:r>
        <w:t>а протяжении всего маршрута работает опытный куратор группы, обеспечивающий комфорт и чёткую организацию времени.</w:t>
      </w:r>
    </w:p>
    <w:p>
      <w:r>
        <w:rPr>
          <w:b/>
        </w:rPr>
        <w:t>Экскурсии и объекты посещения - в</w:t>
      </w:r>
      <w:r>
        <w:t>ыбор объектов в Ижевске + релакс в Воткинске, на выбор — посещение</w:t>
      </w:r>
      <w:r>
        <w:rPr>
          <w:b/>
        </w:rPr>
        <w:t>зоопарка или динопарка</w:t>
      </w:r>
      <w:r>
        <w:t>, в зависимости от интересов (семейный, развлекательный или познавательный отдых).</w:t>
      </w:r>
    </w:p>
    <w:p>
      <w:pPr>
        <w:pStyle w:val="ListBullet"/>
      </w:pPr>
      <w:r>
        <w:rPr>
          <w:b/>
        </w:rPr>
        <w:t>Зоопарк Удмуртии</w:t>
      </w:r>
      <w:r>
        <w:t>— один из лучших в России, соответствует европейским стандартам</w:t>
      </w:r>
    </w:p>
    <w:p>
      <w:pPr>
        <w:pStyle w:val="ListBullet"/>
      </w:pPr>
      <w:r>
        <w:rPr>
          <w:b/>
        </w:rPr>
        <w:t>Динопарк «Динополис»</w:t>
      </w:r>
      <w:r>
        <w:t>— парк аниматронных динозавров среди леса</w:t>
      </w:r>
    </w:p>
    <w:p>
      <w:pPr>
        <w:pStyle w:val="ListBullet"/>
      </w:pPr>
      <w:r>
        <w:rPr>
          <w:b/>
        </w:rPr>
        <w:t>Центр отдыха «Воткинские термы»</w:t>
      </w:r>
      <w:r>
        <w:t>— бассейны, джакузи, парные, зоны релакса</w:t>
      </w:r>
    </w:p>
    <w:p>
      <w:r>
        <w:rPr>
          <w:b/>
        </w:rPr>
        <w:t>Питание включено - о</w:t>
      </w:r>
      <w:r>
        <w:t>бед в кафе Ижевска входит в стоимость. Также предусмотрено свободное время для лёгких перекусов.</w:t>
      </w:r>
    </w:p>
    <w:p>
      <w:r>
        <w:rPr>
          <w:b/>
        </w:rPr>
        <w:t>Все входные билеты включены в стоимость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автотранспортное обслуживание по маршруту на автобусе туристического класса;</w:t>
      </w:r>
    </w:p>
    <w:p>
      <w:pPr>
        <w:pStyle w:val="ListBullet"/>
      </w:pPr>
      <w:r>
        <w:t>страховка по пути следования ОСАГО;</w:t>
      </w:r>
    </w:p>
    <w:p>
      <w:pPr>
        <w:pStyle w:val="ListBullet"/>
      </w:pPr>
      <w:r>
        <w:t>услуги сопровождающего от турфирмы;</w:t>
      </w:r>
    </w:p>
    <w:p>
      <w:pPr>
        <w:pStyle w:val="ListBullet"/>
      </w:pPr>
      <w:r>
        <w:t>входные билеты в зоопарк/динопарк;</w:t>
      </w:r>
    </w:p>
    <w:p>
      <w:pPr>
        <w:pStyle w:val="ListBullet"/>
      </w:pPr>
      <w:r>
        <w:t>входные билеты в Воткинские термы (3 часа)</w:t>
      </w:r>
    </w:p>
    <w:p>
      <w:pPr>
        <w:pStyle w:val="ListBullet"/>
      </w:pPr>
      <w:r>
        <w:t>питание (обед).</w:t>
      </w:r>
    </w:p>
    <w:p>
      <w:pPr>
        <w:pStyle w:val="Heading1"/>
      </w:pPr>
      <w:r>
        <w:t>Дополнительно оплачивается</w:t>
      </w:r>
    </w:p>
    <w:p>
      <w:r>
        <w:t>- Сувениры,</w:t>
      </w:r>
      <w:r>
        <w:br/>
      </w:r>
      <w:r>
        <w:t>- Дополнительное питание.</w:t>
      </w:r>
    </w:p>
    <w:p>
      <w:pPr>
        <w:pStyle w:val="Heading1"/>
      </w:pPr>
      <w:r>
        <w:t>Информация о транспорте</w:t>
      </w:r>
    </w:p>
    <w:p>
      <w:r>
        <w:t>07.00 –</w:t>
      </w:r>
      <w:r>
        <w:br/>
      </w:r>
      <w:r>
        <w:t>07.10 –</w:t>
      </w:r>
      <w:r>
        <w:br/>
      </w:r>
      <w:r>
        <w:t>07.15 –</w:t>
      </w:r>
      <w:r>
        <w:br/>
      </w:r>
      <w:r>
        <w:t>07.40 –</w:t>
      </w:r>
      <w:r>
        <w:br/>
      </w:r>
      <w:r>
        <w:t>07.45 –</w:t>
      </w:r>
      <w:r>
        <w:br/>
      </w:r>
      <w:r>
        <w:t>08.00 –</w:t>
      </w:r>
      <w:r>
        <w:br/>
      </w:r>
      <w:r>
        <w:t>08.05 –</w:t>
      </w:r>
      <w:r>
        <w:br/>
      </w:r>
      <w:r>
        <w:t>08.10 –</w:t>
      </w:r>
      <w:r>
        <w:br/>
      </w:r>
      <w:r>
        <w:t>08.30 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 оригиналы, мед. полис, пенсионное удостоверение, студенческий билет.</w:t>
      </w:r>
    </w:p>
    <w:p>
      <w:r>
        <w:rPr>
          <w:b/>
        </w:rPr>
        <w:t>ВНИМАНИЕ! Льготное посещение Ижевского зоопарка и Ижевского Динопарка строго по предъявлении документа:</w:t>
      </w:r>
    </w:p>
    <w:p>
      <w:r>
        <w:t>- дети (с 5 до 14 лет) при предъявлении свидетельства о рождении</w:t>
      </w:r>
    </w:p>
    <w:p>
      <w:r>
        <w:t>- школьники ("Билет школьника")</w:t>
      </w:r>
    </w:p>
    <w:p>
      <w:r>
        <w:t>- студенты (очное отделение, при предъявлении студенческого билета)</w:t>
      </w:r>
    </w:p>
    <w:p>
      <w:r>
        <w:t>- пенсионеры (55+ - женщины, и 60+ - мужчины) при предъявлении пенсионного удостоверения или справки</w:t>
      </w:r>
    </w:p>
    <w:p>
      <w:r>
        <w:t>- инвалиды 3 гр. при предъявлении удостоверения</w:t>
      </w:r>
    </w:p>
    <w:p>
      <w:r>
        <w:t>- курсанты воен.училищ при предъявлении военного билета</w:t>
      </w:r>
    </w:p>
    <w:p>
      <w:r>
        <w:t>- военнослужащие (по призыву) при предъявлении военного билета</w:t>
      </w:r>
    </w:p>
    <w:p/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r>
        <w:rPr>
          <w:b/>
        </w:rPr>
        <w:t>Для купания:</w:t>
      </w:r>
      <w:r>
        <w:br/>
      </w:r>
      <w:r>
        <w:t>– полотенце;</w:t>
      </w:r>
      <w:r>
        <w:br/>
      </w:r>
      <w:r>
        <w:t>– купальный костюм;</w:t>
      </w:r>
      <w:r>
        <w:br/>
      </w:r>
      <w:r>
        <w:t>– сланцы;</w:t>
      </w:r>
      <w:r>
        <w:br/>
      </w:r>
      <w:r>
        <w:t>– шапочка для плавания;</w:t>
      </w:r>
      <w:r>
        <w:br/>
      </w:r>
      <w:r>
        <w:t>– принадлежности для душа.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07.00 -  Отправление из  г. Пермь, ул. Ленина, 49</w:t>
      </w:r>
      <w:r>
        <w:br/>
      </w:r>
      <w:r>
        <w:t>11.00 - Прибытие в г. Ижевск.</w:t>
      </w:r>
    </w:p>
    <w:p>
      <w:r>
        <w:rPr>
          <w:b/>
        </w:rPr>
        <w:t>УДМ время</w:t>
      </w:r>
      <w:r>
        <w:br/>
      </w:r>
      <w:r>
        <w:br/>
      </w:r>
      <w:r>
        <w:t>11.00 - 13.00 -</w:t>
      </w:r>
      <w:r>
        <w:rPr>
          <w:b/>
        </w:rPr>
        <w:t xml:space="preserve">Посещение зоопарка. </w:t>
      </w:r>
      <w:r>
        <w:t>На территории парка имени Кирова в центре города Ижевска раскинулся зоопарк Удмуртии. Он находится на холме в живописном месте - на берегу пруда. Зоопарк в Ижевске является любимым местом познавательного семейного отдыха для жителей города и его гостей. Его посещение станет интересным путешествием в животный мир не только для детей, но и для взрослых всех возрастов. Этот удивительный зоопарк признан лучшим в России и соответствует европейскому уровню! Гуляя по дорожкам зоопарка, вы словно путешествуете по всему миру, ведь его обитатели съехались со всего света. На «Белом севере» вас ждут артистичные моржи и игривые белые медведи, на «Дальнем Востоке» своей красотой очаруют бенгальские и амурские тигры, а в центральной части зоопарка вас встретит царь зверей — лев. Возле каждого вольера находятся таблички с информацией о животных. Если вы хотите узнать об обитателях зоопарка как можно больше, то обязательно прочтите описание.</w:t>
      </w:r>
    </w:p>
    <w:p>
      <w:r>
        <w:rPr>
          <w:b/>
        </w:rPr>
        <w:t>ИЛИ</w:t>
      </w:r>
    </w:p>
    <w:p>
      <w:r>
        <w:t>11.00 - 13.00 -</w:t>
      </w:r>
      <w:r>
        <w:rPr>
          <w:b/>
        </w:rPr>
        <w:t xml:space="preserve">Динопарк. На территории парка имени Кирова в центре города Ижевска раскинулся «Динополис». </w:t>
      </w:r>
      <w:r>
        <w:t>В нем представлены около 70 динозавров: тираннозавр, птеродактиль, мегалозавр, диплодок, стиракозавр и многие многие другие. Все они выполнены максимально реалистично и многие даже в полный размер. Но главное, многие из них – аниматронные: двигаются, раскрывают пасти, внимательно смотрят на посетителей, моргают, поворачивают шеи, шевелят хвостами, рычат и издают другие звуки. Эффект живых существ поразительный! И они как будто выходят к людям из лесной чащи, что только усиливает эффект встречи с ними.  В  парке динозавров  создана необходимая инфраструктура. Площадь парка составляет 2,5 га. Протяженность парка 1,5 км пешеходных дорожек, проложенных сквозь лес, что позволяет вдоволь нагуляться и уделить внимание каждому динозавру.</w:t>
      </w:r>
    </w:p>
    <w:p>
      <w:r>
        <w:t>13.30 - 14.00 -</w:t>
      </w:r>
      <w:r>
        <w:rPr>
          <w:b/>
        </w:rPr>
        <w:t>Обед</w:t>
      </w:r>
      <w:r>
        <w:t>в кафе Ижевска</w:t>
      </w:r>
    </w:p>
    <w:p>
      <w:r>
        <w:t>14.00 - 15.30 - Переезд в г. Воткинск</w:t>
      </w:r>
    </w:p>
    <w:p>
      <w:r>
        <w:t>15.30 - 18.30 - Посещение</w:t>
      </w:r>
      <w:r>
        <w:rPr>
          <w:b/>
        </w:rPr>
        <w:t>Центра здоровья и отдыха «Воткинские термы»</w:t>
      </w:r>
      <w:r>
        <w:t>- 3 часа.</w:t>
      </w:r>
    </w:p>
    <w:p>
      <w:r>
        <w:t>19.00 - Ориентировочное время отправление в г. Пермь (время Удмуртия)</w:t>
      </w:r>
    </w:p>
    <w:p>
      <w:r>
        <w:t>23.00 - 24.00 - Позднее прибытие в г.Пермь. ул.Ленина, 49, магазин "Азбука"</w:t>
      </w:r>
    </w:p>
    <w:p>
      <w:r>
        <w:br/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>
        <w:tc>
          <w:tcPr>
            <w:tcW w:type="dxa" w:w="2057"/>
          </w:tcPr>
          <w:p>
            <w:r>
              <w:t>Дата</w:t>
            </w:r>
          </w:p>
        </w:tc>
        <w:tc>
          <w:tcPr>
            <w:tcW w:type="dxa" w:w="2057"/>
          </w:tcPr>
          <w:p>
            <w:r>
              <w:t>зоопарк + термы (взрослый)</w:t>
            </w:r>
          </w:p>
        </w:tc>
        <w:tc>
          <w:tcPr>
            <w:tcW w:type="dxa" w:w="2057"/>
          </w:tcPr>
          <w:p>
            <w:r>
              <w:t>зоопарк + термы (дети 5-14; пенсионер 60+,65+)</w:t>
            </w:r>
          </w:p>
        </w:tc>
        <w:tc>
          <w:tcPr>
            <w:tcW w:type="dxa" w:w="2057"/>
          </w:tcPr>
          <w:p>
            <w:r>
              <w:t>зоопарк + термы (дети 0-4 без обеда)</w:t>
            </w:r>
          </w:p>
        </w:tc>
        <w:tc>
          <w:tcPr>
            <w:tcW w:type="dxa" w:w="2057"/>
          </w:tcPr>
          <w:p>
            <w:r>
              <w:t>динопарк + термы (взрослый; дети 4-17)</w:t>
            </w:r>
          </w:p>
        </w:tc>
        <w:tc>
          <w:tcPr>
            <w:tcW w:type="dxa" w:w="2057"/>
          </w:tcPr>
          <w:p>
            <w:r>
              <w:t>динопарк + термы (пенсионер 60+,65+)</w:t>
            </w:r>
          </w:p>
        </w:tc>
        <w:tc>
          <w:tcPr>
            <w:tcW w:type="dxa" w:w="2057"/>
          </w:tcPr>
          <w:p>
            <w:r>
              <w:t>динопарк + термы (дети 0-3 без обеда)</w:t>
            </w:r>
          </w:p>
        </w:tc>
      </w:tr>
      <w:tr>
        <w:tc>
          <w:tcPr>
            <w:tcW w:type="dxa" w:w="2057"/>
          </w:tcPr>
          <w:p>
            <w:r>
              <w:t>28.06.2025</w:t>
            </w:r>
          </w:p>
        </w:tc>
        <w:tc>
          <w:tcPr>
            <w:tcW w:type="dxa" w:w="2057"/>
          </w:tcPr>
          <w:p>
            <w:r>
              <w:t>5 500</w:t>
            </w:r>
          </w:p>
        </w:tc>
        <w:tc>
          <w:tcPr>
            <w:tcW w:type="dxa" w:w="2057"/>
          </w:tcPr>
          <w:p>
            <w:r>
              <w:t>5 100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  <w:tc>
          <w:tcPr>
            <w:tcW w:type="dxa" w:w="2057"/>
          </w:tcPr>
          <w:p>
            <w:r>
              <w:t>5 400</w:t>
            </w:r>
          </w:p>
        </w:tc>
        <w:tc>
          <w:tcPr>
            <w:tcW w:type="dxa" w:w="2057"/>
          </w:tcPr>
          <w:p>
            <w:r>
              <w:t>5 300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</w:tr>
      <w:tr>
        <w:tc>
          <w:tcPr>
            <w:tcW w:type="dxa" w:w="2057"/>
          </w:tcPr>
          <w:p>
            <w:r>
              <w:t>05.07.2025</w:t>
            </w:r>
          </w:p>
        </w:tc>
        <w:tc>
          <w:tcPr>
            <w:tcW w:type="dxa" w:w="2057"/>
          </w:tcPr>
          <w:p>
            <w:r>
              <w:t>5 500</w:t>
            </w:r>
          </w:p>
        </w:tc>
        <w:tc>
          <w:tcPr>
            <w:tcW w:type="dxa" w:w="2057"/>
          </w:tcPr>
          <w:p>
            <w:r>
              <w:t>5 100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  <w:tc>
          <w:tcPr>
            <w:tcW w:type="dxa" w:w="2057"/>
          </w:tcPr>
          <w:p>
            <w:r>
              <w:t>5 400</w:t>
            </w:r>
          </w:p>
        </w:tc>
        <w:tc>
          <w:tcPr>
            <w:tcW w:type="dxa" w:w="2057"/>
          </w:tcPr>
          <w:p>
            <w:r>
              <w:t>5 300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</w:tr>
      <w:tr>
        <w:tc>
          <w:tcPr>
            <w:tcW w:type="dxa" w:w="2057"/>
          </w:tcPr>
          <w:p>
            <w:r>
              <w:t>12.07.2025</w:t>
            </w:r>
          </w:p>
        </w:tc>
        <w:tc>
          <w:tcPr>
            <w:tcW w:type="dxa" w:w="2057"/>
          </w:tcPr>
          <w:p>
            <w:r>
              <w:t>5 500</w:t>
            </w:r>
          </w:p>
        </w:tc>
        <w:tc>
          <w:tcPr>
            <w:tcW w:type="dxa" w:w="2057"/>
          </w:tcPr>
          <w:p>
            <w:r>
              <w:t>5 100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  <w:tc>
          <w:tcPr>
            <w:tcW w:type="dxa" w:w="2057"/>
          </w:tcPr>
          <w:p>
            <w:r>
              <w:t>5 400</w:t>
            </w:r>
          </w:p>
        </w:tc>
        <w:tc>
          <w:tcPr>
            <w:tcW w:type="dxa" w:w="2057"/>
          </w:tcPr>
          <w:p>
            <w:r>
              <w:t>5 300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</w:tr>
      <w:tr>
        <w:tc>
          <w:tcPr>
            <w:tcW w:type="dxa" w:w="2057"/>
          </w:tcPr>
          <w:p>
            <w:r>
              <w:t>19.07.2025</w:t>
            </w:r>
          </w:p>
        </w:tc>
        <w:tc>
          <w:tcPr>
            <w:tcW w:type="dxa" w:w="2057"/>
          </w:tcPr>
          <w:p>
            <w:r>
              <w:t>5 500</w:t>
            </w:r>
          </w:p>
        </w:tc>
        <w:tc>
          <w:tcPr>
            <w:tcW w:type="dxa" w:w="2057"/>
          </w:tcPr>
          <w:p>
            <w:r>
              <w:t>5 100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  <w:tc>
          <w:tcPr>
            <w:tcW w:type="dxa" w:w="2057"/>
          </w:tcPr>
          <w:p>
            <w:r>
              <w:t>5 400</w:t>
            </w:r>
          </w:p>
        </w:tc>
        <w:tc>
          <w:tcPr>
            <w:tcW w:type="dxa" w:w="2057"/>
          </w:tcPr>
          <w:p>
            <w:r>
              <w:t>5 300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</w:tr>
      <w:tr>
        <w:tc>
          <w:tcPr>
            <w:tcW w:type="dxa" w:w="2057"/>
          </w:tcPr>
          <w:p>
            <w:r>
              <w:t>26.07.2025</w:t>
            </w:r>
          </w:p>
        </w:tc>
        <w:tc>
          <w:tcPr>
            <w:tcW w:type="dxa" w:w="2057"/>
          </w:tcPr>
          <w:p>
            <w:r>
              <w:t>5 500</w:t>
            </w:r>
          </w:p>
        </w:tc>
        <w:tc>
          <w:tcPr>
            <w:tcW w:type="dxa" w:w="2057"/>
          </w:tcPr>
          <w:p>
            <w:r>
              <w:t>5 100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  <w:tc>
          <w:tcPr>
            <w:tcW w:type="dxa" w:w="2057"/>
          </w:tcPr>
          <w:p>
            <w:r>
              <w:t>5 400</w:t>
            </w:r>
          </w:p>
        </w:tc>
        <w:tc>
          <w:tcPr>
            <w:tcW w:type="dxa" w:w="2057"/>
          </w:tcPr>
          <w:p>
            <w:r>
              <w:t>5 300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</w:tr>
      <w:tr>
        <w:tc>
          <w:tcPr>
            <w:tcW w:type="dxa" w:w="2057"/>
          </w:tcPr>
          <w:p>
            <w:r>
              <w:t>02.08.2025</w:t>
            </w:r>
          </w:p>
        </w:tc>
        <w:tc>
          <w:tcPr>
            <w:tcW w:type="dxa" w:w="2057"/>
          </w:tcPr>
          <w:p>
            <w:r>
              <w:t>5 500</w:t>
            </w:r>
          </w:p>
        </w:tc>
        <w:tc>
          <w:tcPr>
            <w:tcW w:type="dxa" w:w="2057"/>
          </w:tcPr>
          <w:p>
            <w:r>
              <w:t>5 100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  <w:tc>
          <w:tcPr>
            <w:tcW w:type="dxa" w:w="2057"/>
          </w:tcPr>
          <w:p>
            <w:r>
              <w:t>5 400</w:t>
            </w:r>
          </w:p>
        </w:tc>
        <w:tc>
          <w:tcPr>
            <w:tcW w:type="dxa" w:w="2057"/>
          </w:tcPr>
          <w:p>
            <w:r>
              <w:t>5 300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</w:tr>
      <w:tr>
        <w:tc>
          <w:tcPr>
            <w:tcW w:type="dxa" w:w="2057"/>
          </w:tcPr>
          <w:p>
            <w:r>
              <w:t>09.08.2025</w:t>
            </w:r>
          </w:p>
        </w:tc>
        <w:tc>
          <w:tcPr>
            <w:tcW w:type="dxa" w:w="2057"/>
          </w:tcPr>
          <w:p>
            <w:r>
              <w:t>5 500</w:t>
            </w:r>
          </w:p>
        </w:tc>
        <w:tc>
          <w:tcPr>
            <w:tcW w:type="dxa" w:w="2057"/>
          </w:tcPr>
          <w:p>
            <w:r>
              <w:t>5 100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  <w:tc>
          <w:tcPr>
            <w:tcW w:type="dxa" w:w="2057"/>
          </w:tcPr>
          <w:p>
            <w:r>
              <w:t>5 400</w:t>
            </w:r>
          </w:p>
        </w:tc>
        <w:tc>
          <w:tcPr>
            <w:tcW w:type="dxa" w:w="2057"/>
          </w:tcPr>
          <w:p>
            <w:r>
              <w:t>5 300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</w:tr>
      <w:tr>
        <w:tc>
          <w:tcPr>
            <w:tcW w:type="dxa" w:w="2057"/>
          </w:tcPr>
          <w:p>
            <w:r>
              <w:t>16.08.2025</w:t>
            </w:r>
          </w:p>
        </w:tc>
        <w:tc>
          <w:tcPr>
            <w:tcW w:type="dxa" w:w="2057"/>
          </w:tcPr>
          <w:p>
            <w:r>
              <w:t>5 500</w:t>
            </w:r>
          </w:p>
        </w:tc>
        <w:tc>
          <w:tcPr>
            <w:tcW w:type="dxa" w:w="2057"/>
          </w:tcPr>
          <w:p>
            <w:r>
              <w:t>5 100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  <w:tc>
          <w:tcPr>
            <w:tcW w:type="dxa" w:w="2057"/>
          </w:tcPr>
          <w:p>
            <w:r>
              <w:t>5 400</w:t>
            </w:r>
          </w:p>
        </w:tc>
        <w:tc>
          <w:tcPr>
            <w:tcW w:type="dxa" w:w="2057"/>
          </w:tcPr>
          <w:p>
            <w:r>
              <w:t>5 300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</w:tr>
      <w:tr>
        <w:tc>
          <w:tcPr>
            <w:tcW w:type="dxa" w:w="2057"/>
          </w:tcPr>
          <w:p>
            <w:r>
              <w:t>23.08.2025</w:t>
            </w:r>
          </w:p>
        </w:tc>
        <w:tc>
          <w:tcPr>
            <w:tcW w:type="dxa" w:w="2057"/>
          </w:tcPr>
          <w:p>
            <w:r>
              <w:t>5 500</w:t>
            </w:r>
          </w:p>
        </w:tc>
        <w:tc>
          <w:tcPr>
            <w:tcW w:type="dxa" w:w="2057"/>
          </w:tcPr>
          <w:p>
            <w:r>
              <w:t>5 100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  <w:tc>
          <w:tcPr>
            <w:tcW w:type="dxa" w:w="2057"/>
          </w:tcPr>
          <w:p>
            <w:r>
              <w:t>5 400</w:t>
            </w:r>
          </w:p>
        </w:tc>
        <w:tc>
          <w:tcPr>
            <w:tcW w:type="dxa" w:w="2057"/>
          </w:tcPr>
          <w:p>
            <w:r>
              <w:t>5 300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</w:tr>
      <w:tr>
        <w:tc>
          <w:tcPr>
            <w:tcW w:type="dxa" w:w="2057"/>
          </w:tcPr>
          <w:p>
            <w:r>
              <w:t>30.08.2025</w:t>
            </w:r>
          </w:p>
        </w:tc>
        <w:tc>
          <w:tcPr>
            <w:tcW w:type="dxa" w:w="2057"/>
          </w:tcPr>
          <w:p>
            <w:r>
              <w:t>5 500</w:t>
            </w:r>
          </w:p>
        </w:tc>
        <w:tc>
          <w:tcPr>
            <w:tcW w:type="dxa" w:w="2057"/>
          </w:tcPr>
          <w:p>
            <w:r>
              <w:t>5 100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  <w:tc>
          <w:tcPr>
            <w:tcW w:type="dxa" w:w="2057"/>
          </w:tcPr>
          <w:p>
            <w:r>
              <w:t>5 400</w:t>
            </w:r>
          </w:p>
        </w:tc>
        <w:tc>
          <w:tcPr>
            <w:tcW w:type="dxa" w:w="2057"/>
          </w:tcPr>
          <w:p>
            <w:r>
              <w:t>5 300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</w:tr>
      <w:tr>
        <w:tc>
          <w:tcPr>
            <w:tcW w:type="dxa" w:w="2057"/>
          </w:tcPr>
          <w:p>
            <w:r>
              <w:t>06.09.2025</w:t>
            </w:r>
          </w:p>
        </w:tc>
        <w:tc>
          <w:tcPr>
            <w:tcW w:type="dxa" w:w="2057"/>
          </w:tcPr>
          <w:p>
            <w:r>
              <w:t>5 500</w:t>
            </w:r>
          </w:p>
        </w:tc>
        <w:tc>
          <w:tcPr>
            <w:tcW w:type="dxa" w:w="2057"/>
          </w:tcPr>
          <w:p>
            <w:r>
              <w:t>5 100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  <w:tc>
          <w:tcPr>
            <w:tcW w:type="dxa" w:w="2057"/>
          </w:tcPr>
          <w:p>
            <w:r>
              <w:t>5 400</w:t>
            </w:r>
          </w:p>
        </w:tc>
        <w:tc>
          <w:tcPr>
            <w:tcW w:type="dxa" w:w="2057"/>
          </w:tcPr>
          <w:p>
            <w:r>
              <w:t>5 300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</w:tr>
      <w:tr>
        <w:tc>
          <w:tcPr>
            <w:tcW w:type="dxa" w:w="2057"/>
          </w:tcPr>
          <w:p>
            <w:r>
              <w:t>13.09.2025</w:t>
            </w:r>
          </w:p>
        </w:tc>
        <w:tc>
          <w:tcPr>
            <w:tcW w:type="dxa" w:w="2057"/>
          </w:tcPr>
          <w:p>
            <w:r>
              <w:t>5 500</w:t>
            </w:r>
          </w:p>
        </w:tc>
        <w:tc>
          <w:tcPr>
            <w:tcW w:type="dxa" w:w="2057"/>
          </w:tcPr>
          <w:p>
            <w:r>
              <w:t>5 100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  <w:tc>
          <w:tcPr>
            <w:tcW w:type="dxa" w:w="2057"/>
          </w:tcPr>
          <w:p>
            <w:r>
              <w:t>5 400</w:t>
            </w:r>
          </w:p>
        </w:tc>
        <w:tc>
          <w:tcPr>
            <w:tcW w:type="dxa" w:w="2057"/>
          </w:tcPr>
          <w:p>
            <w:r>
              <w:t>5 300</w:t>
            </w:r>
          </w:p>
        </w:tc>
        <w:tc>
          <w:tcPr>
            <w:tcW w:type="dxa" w:w="2057"/>
          </w:tcPr>
          <w:p>
            <w:r>
              <w:t>2 000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