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Классический Петербург, г. Санкт-Петербург (автобусный тур), 4 дня</w:t>
      </w:r>
    </w:p>
    <w:p>
      <w:pPr>
        <w:pStyle w:val="Heading1"/>
      </w:pPr>
      <w:r>
        <w:t>Информация тура</w:t>
      </w:r>
    </w:p>
    <w:p>
      <w:r>
        <w:t>Пермь - Санкт-Петербург - Пермь</w:t>
      </w:r>
    </w:p>
    <w:p>
      <w:pPr>
        <w:pStyle w:val="Heading1"/>
      </w:pPr>
      <w:r>
        <w:t>Описание тура</w:t>
      </w:r>
    </w:p>
    <w:p>
      <w:r>
        <w:t>Окунитесь в атмосферу величественного Петербурга! Вас ждут парадные дворцы, знаменитые храмы, живописные парки и легендарные памятники. Вы прогуляетесь по Невскому проспекту, посетите Летний сад, Петропавловскую крепость и крейсер «Аврора». Увидите роскошный Екатерининский дворец с Янтарной комнатой, фонтанный рай Петергофа и морскую крепость Кронштадта.</w:t>
      </w:r>
    </w:p>
    <w:p>
      <w:r>
        <w:t>История, искусство и величие столицы империи – всё это в одном путешествии! Присоединяйтесь к незабываемому туру!</w:t>
      </w:r>
    </w:p>
    <w:p>
      <w:pPr>
        <w:pStyle w:val="Heading1"/>
      </w:pPr>
      <w:r>
        <w:t>Преимущества</w:t>
      </w:r>
    </w:p>
    <w:p>
      <w:r>
        <w:rPr>
          <w:b/>
        </w:rPr>
        <w:t>Профессиональное сопровождение</w:t>
      </w:r>
      <w:r>
        <w:t>из Перми — контроль маршрута, помощь, развлечения в дороге</w:t>
      </w:r>
    </w:p>
    <w:p>
      <w:r>
        <w:rPr>
          <w:b/>
        </w:rPr>
        <w:t>Продолжительность</w:t>
      </w:r>
      <w:r>
        <w:t>— 4 дня с максимальным количеством экскурсионных дней.</w:t>
      </w:r>
    </w:p>
    <w:p>
      <w:r>
        <w:rPr>
          <w:b/>
        </w:rPr>
        <w:t>12 экскурсий:</w:t>
      </w:r>
      <w:r>
        <w:br/>
      </w:r>
      <w:r>
        <w:t>– обзорная экскурсия по Санкт-Петербургу</w:t>
      </w:r>
      <w:r>
        <w:br/>
      </w:r>
      <w:r>
        <w:t>– крейсер Аврора (внешний осмотр)</w:t>
      </w:r>
      <w:r>
        <w:br/>
      </w:r>
      <w:r>
        <w:t>– прогулка-экскурсия по территории Петропавловской крепости</w:t>
      </w:r>
      <w:r>
        <w:br/>
      </w:r>
      <w:r>
        <w:t>– ансамбль площади Искусств (Михайловский театр, Михайловский дворец, здание дворянского собрания, памятник А.С. Пушкину)</w:t>
      </w:r>
      <w:r>
        <w:br/>
      </w:r>
      <w:r>
        <w:t>– Казанский собор</w:t>
      </w:r>
      <w:r>
        <w:br/>
      </w:r>
      <w:r>
        <w:t>– загородная экскурсия в парадную резиденцию Царское Село</w:t>
      </w:r>
      <w:r>
        <w:br/>
      </w:r>
      <w:r>
        <w:t>– прогулка по Екатерининскому парку</w:t>
      </w:r>
      <w:r>
        <w:br/>
      </w:r>
      <w:r>
        <w:t>– экскурсия в Екатерининский дворец ("комфорт" и "стандарт")</w:t>
      </w:r>
      <w:r>
        <w:br/>
      </w:r>
      <w:r>
        <w:t>– загородная экскурсия в Петергоф</w:t>
      </w:r>
      <w:r>
        <w:br/>
      </w:r>
      <w:r>
        <w:t>– экскурсия по Нижнему парку</w:t>
      </w:r>
      <w:r>
        <w:br/>
      </w:r>
      <w:r>
        <w:t>– Кронштадт + Музейно-исторический парк «Остров фортов» Кронштадт</w:t>
      </w:r>
      <w:r>
        <w:br/>
      </w:r>
      <w:r>
        <w:t>– Никольский Морской собор</w:t>
      </w:r>
    </w:p>
    <w:p>
      <w:r>
        <w:rPr>
          <w:b/>
        </w:rPr>
        <w:t>Гибкость выбора тарифа под любые пожелания и бюджет:</w:t>
      </w:r>
    </w:p>
    <w:p>
      <w:pPr>
        <w:pStyle w:val="ListBullet"/>
      </w:pPr>
      <w:r>
        <w:rPr>
          <w:b/>
        </w:rPr>
        <w:t>Тариф Лайт</w:t>
      </w:r>
      <w:r>
        <w:t>:</w:t>
      </w:r>
    </w:p>
    <w:p>
      <w:pPr>
        <w:pStyle w:val="ListBullet"/>
      </w:pPr>
      <w:r>
        <w:rPr>
          <w:b/>
        </w:rPr>
        <w:t>Тариф Стандарт</w:t>
      </w:r>
      <w:r>
        <w:t>:</w:t>
      </w:r>
    </w:p>
    <w:p>
      <w:pPr>
        <w:pStyle w:val="ListBullet"/>
      </w:pPr>
      <w:r>
        <w:rPr>
          <w:b/>
        </w:rPr>
        <w:t>Тариф Комфорт</w:t>
      </w:r>
      <w:r>
        <w:t>:</w:t>
      </w:r>
    </w:p>
    <w:p>
      <w:r>
        <w:rPr>
          <w:b/>
        </w:rPr>
        <w:t>Для туристов по программе свободное время</w:t>
      </w:r>
      <w:r>
        <w:t>– в 3 день после обеда.</w:t>
      </w:r>
    </w:p>
    <w:p>
      <w:r>
        <w:rPr>
          <w:b/>
        </w:rPr>
        <w:t>Есть возможность приобрести дополнительные экскурсии</w:t>
      </w:r>
      <w:r>
        <w:t>, такие как:</w:t>
      </w:r>
    </w:p>
    <w:p>
      <w:pPr>
        <w:pStyle w:val="ListBullet"/>
      </w:pPr>
      <w:r>
        <w:rPr>
          <w:b/>
        </w:rPr>
        <w:t>Ночной Петербург</w:t>
      </w:r>
      <w:r>
        <w:t>— экскурсийный маршрут по ночному городу с посещением главных достопримечательностей в вечернее время.</w:t>
      </w:r>
    </w:p>
    <w:p>
      <w:pPr>
        <w:pStyle w:val="ListBullet"/>
      </w:pPr>
      <w:r>
        <w:rPr>
          <w:b/>
        </w:rPr>
        <w:t>Катание по каналам</w:t>
      </w:r>
      <w:r>
        <w:t>— уникальная возможность увидеть Санкт-Петербург с воды, наслаждаясь видами рек и каналов города.</w:t>
      </w:r>
    </w:p>
    <w:p>
      <w:pPr>
        <w:pStyle w:val="Heading1"/>
      </w:pPr>
      <w:r>
        <w:t>В стоимость тура входит</w:t>
      </w:r>
    </w:p>
    <w:p>
      <w:r>
        <w:rPr>
          <w:b/>
        </w:rPr>
        <w:t>Программа "комфорт":</w:t>
      </w:r>
      <w:r>
        <w:t>проезд на комфортабельном автобусе, сопровождающий по маршруту, страховка по проезду в автобусе, экскурсии по программе, питание по программе (3 обеда, 3 завтрака), проживание в гостинице.</w:t>
      </w:r>
      <w:r>
        <w:br/>
      </w:r>
      <w:r>
        <w:br/>
      </w:r>
      <w:r>
        <w:rPr>
          <w:b/>
        </w:rPr>
        <w:t>Программа "стандарт":</w:t>
      </w:r>
      <w:r>
        <w:t>проезд на комфортабельном автобусе, сопровождающий по маршруту, страховка по проезду в автобусе, экскурсии по программе, питание по программе (3 завтрака, 3 обеда), проживание в гостинице, без входного билета в Екатерининский дворец.</w:t>
      </w:r>
    </w:p>
    <w:p>
      <w:r>
        <w:rPr>
          <w:b/>
        </w:rPr>
        <w:t>Программа "лайт":</w:t>
      </w:r>
      <w:r>
        <w:t>проезд на комфортабельном автобусе, сопровождающий по маршруту, страховка по проезду в автобусе, экскурсии по программе, питание (3 завтрака, 1 обед), 4 и 5 дни свободные, проживание в гостинице.</w:t>
      </w:r>
    </w:p>
    <w:p>
      <w:pPr>
        <w:pStyle w:val="Heading1"/>
      </w:pPr>
      <w:r>
        <w:t>Дополнительно оплачивается</w:t>
      </w:r>
    </w:p>
    <w:p>
      <w:r>
        <w:t>Второе место в автобусе – 12 500 Р.</w:t>
      </w:r>
    </w:p>
    <w:p>
      <w:r>
        <w:rPr>
          <w:b/>
        </w:rPr>
        <w:t>ДЛЯ ВСЕХ ЗАЕЗДОВ:</w:t>
      </w:r>
      <w:r>
        <w:br/>
      </w:r>
      <w:r>
        <w:rPr>
          <w:b/>
        </w:rPr>
        <w:t>Ночная автобусная экскурсия .</w:t>
      </w:r>
    </w:p>
    <w:p>
      <w:r>
        <w:rPr>
          <w:b/>
        </w:rPr>
        <w:t>При наборе туристов в количестве:</w:t>
      </w:r>
    </w:p>
    <w:p>
      <w:pPr>
        <w:pStyle w:val="ListBullet"/>
      </w:pPr>
      <w:r>
        <w:t>10-14 чел: 2 300 р.</w:t>
      </w:r>
    </w:p>
    <w:p>
      <w:pPr>
        <w:pStyle w:val="ListBullet"/>
      </w:pPr>
      <w:r>
        <w:t>15-19 чел: 1 700 р.</w:t>
      </w:r>
    </w:p>
    <w:p>
      <w:pPr>
        <w:pStyle w:val="ListBullet"/>
      </w:pPr>
      <w:r>
        <w:t>20-24 чел: 1 200 р.</w:t>
      </w:r>
    </w:p>
    <w:p>
      <w:pPr>
        <w:pStyle w:val="ListBullet"/>
      </w:pPr>
      <w:r>
        <w:t>от 25 чел: 1 000 р</w:t>
      </w:r>
    </w:p>
    <w:p>
      <w:r>
        <w:t>*Стоимость одинаковая на всех вне зависимости от возраста туриста. Денежные средства отдаются сопровождающей в туре.</w:t>
      </w:r>
      <w:r>
        <w:br/>
      </w:r>
      <w:r>
        <w:br/>
      </w:r>
      <w:r>
        <w:rPr>
          <w:b/>
        </w:rPr>
        <w:t>Праздник закрытия фонтанов в Петергофе</w:t>
      </w:r>
      <w:r>
        <w:br/>
      </w:r>
      <w:r>
        <w:t>Информация уточняется</w:t>
      </w:r>
      <w:r>
        <w:br/>
      </w:r>
      <w:r>
        <w:br/>
      </w:r>
    </w:p>
    <w:p>
      <w:pPr>
        <w:pStyle w:val="Heading1"/>
      </w:pPr>
      <w:r>
        <w:t>Проживание</w:t>
      </w:r>
    </w:p>
    <w:p>
      <w:r>
        <w:t>y - расположен в 7 минутах ходьбы до метро и 3 остановках на метро до Невского проспекта. Номера оснащены небольшой кухней.</w:t>
      </w:r>
      <w:r>
        <w:br/>
      </w:r>
      <w:r>
        <w:t>Конфигурация 3-х местного номера: две раздельные кровати + диван</w:t>
      </w:r>
      <w:r>
        <w:br/>
      </w:r>
      <w:r>
        <w:t>Завтрак в кафе города (апарт-отель не дает возможности организовать завтрак в объекте размещения)</w:t>
      </w:r>
      <w:r>
        <w:br/>
      </w:r>
      <w:r>
        <w:br/>
      </w:r>
      <w:r>
        <w:rPr>
          <w:b/>
        </w:rPr>
        <w:t xml:space="preserve">Внимание! В Санкт-Петербурге с 01 апреля 2024г. вводится курортный сбор – 100 руб. в сутки со взрослого человека (от 18 лет). Сбор оплачивается туристом самостоятельно в день заезда на ресепшн за весь период проживания. </w:t>
      </w:r>
      <w:r>
        <w:br/>
      </w:r>
      <w:r>
        <w:br/>
      </w:r>
      <w:r>
        <w:br/>
      </w:r>
    </w:p>
    <w:p>
      <w:pPr>
        <w:pStyle w:val="Heading1"/>
      </w:pPr>
      <w:r>
        <w:t>Информация о транспорте</w:t>
      </w:r>
    </w:p>
    <w:p>
      <w:r>
        <w:t>22.00 –</w:t>
      </w:r>
      <w:r>
        <w:br/>
      </w:r>
      <w:r>
        <w:t>22.10 –</w:t>
      </w:r>
      <w:r>
        <w:br/>
      </w:r>
      <w:r>
        <w:t>22.15 –</w:t>
      </w:r>
      <w:r>
        <w:br/>
      </w:r>
      <w:r>
        <w:t>22.40 –</w:t>
      </w:r>
      <w:r>
        <w:br/>
      </w:r>
      <w:r>
        <w:t>22.45 –</w:t>
      </w:r>
      <w:r>
        <w:br/>
      </w:r>
      <w:r>
        <w:t>23.00 –</w:t>
      </w:r>
      <w:r>
        <w:br/>
      </w:r>
      <w:r>
        <w:t>23.05 –</w:t>
      </w:r>
      <w:r>
        <w:br/>
      </w:r>
      <w:r>
        <w:t>23.10 –</w:t>
      </w:r>
      <w:r>
        <w:br/>
      </w:r>
      <w:r>
        <w:t>23.30 –</w:t>
      </w:r>
      <w:r>
        <w:br/>
      </w:r>
      <w:r>
        <w:t>23.50 –</w:t>
      </w:r>
      <w:r>
        <w:br/>
      </w:r>
      <w:r>
        <w:t>23.40 –</w:t>
      </w:r>
      <w:r>
        <w:br/>
      </w:r>
      <w:r>
        <w:t>00.25 (УДМ) -</w:t>
      </w:r>
      <w:r>
        <w:br/>
      </w:r>
      <w:r>
        <w:t>00.30 (УДМ) -</w:t>
      </w:r>
      <w:r>
        <w:br/>
      </w:r>
      <w:r>
        <w:t>00.40 (УДМ) –</w:t>
      </w:r>
      <w:r>
        <w:br/>
      </w:r>
      <w:r>
        <w:t>01.25 (УДМ) –</w:t>
      </w:r>
      <w:r>
        <w:br/>
      </w:r>
      <w:r>
        <w:t>02.40 (УДМ)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 Пенсионное удостоверение, студенческий билет.</w:t>
      </w:r>
      <w:r>
        <w:br/>
      </w:r>
      <w:r>
        <w:t>– 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22.00 – Выезд из Перми</w:t>
      </w:r>
    </w:p>
    <w:p>
      <w:r>
        <w:rPr>
          <w:b/>
        </w:rPr>
        <w:t>2 день:</w:t>
      </w:r>
      <w:r>
        <w:br/>
      </w:r>
      <w:r>
        <w:t>В пути просмотр фильмов.</w:t>
      </w:r>
    </w:p>
    <w:p>
      <w:r>
        <w:rPr>
          <w:b/>
        </w:rPr>
        <w:t>3 день:</w:t>
      </w:r>
      <w:r>
        <w:br/>
      </w:r>
      <w:r>
        <w:t>09.00 – Встреча с гидом</w:t>
      </w:r>
      <w:r>
        <w:br/>
      </w:r>
      <w:r>
        <w:t>09.30 –</w:t>
      </w:r>
      <w:r>
        <w:rPr>
          <w:b/>
        </w:rPr>
        <w:t>Проезд по Невскому проспекту «Здравствуй, Питер!.. Здравствуй, Невский!...»</w:t>
      </w:r>
      <w:r>
        <w:br/>
      </w:r>
      <w:r>
        <w:t>10.00 –</w:t>
      </w:r>
      <w:r>
        <w:rPr>
          <w:b/>
        </w:rPr>
        <w:t>Обзорная экскурсия по городу «Парадный Петербург»</w:t>
      </w:r>
      <w:r>
        <w:t>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(Сенатской, Исаакиевской, Дворцовой), Марсовом полем, храмом «Спас на крови». Роскошные дворцы, величественные храмы, живописные парки – все это создает неповторимый портрет «Парадного Петербурга».</w:t>
      </w:r>
      <w:r>
        <w:br/>
      </w:r>
      <w:r>
        <w:t>12.30 –</w:t>
      </w:r>
      <w:r>
        <w:rPr>
          <w:b/>
        </w:rPr>
        <w:t>Посещение Летнего сада.</w:t>
      </w:r>
      <w:r>
        <w:t>Это старейший сад города. Над его созданием трудились известнейшие русские и иностранные архитекторы и садовники, а исправления в план вносил сам Петр I. Сад украшают фонтаны, пруды, зеленые лабиринты и тоннели, красивейшие клумбы, старинные вазы. А самые знаменитые «жители» Летнего сада – мраморные скульптуры. (в даты проведения в Летнем Саду мероприятий (платный вход) замена на посещение острова Новая Голландия)</w:t>
      </w:r>
      <w:r>
        <w:br/>
      </w:r>
      <w:r>
        <w:t>14.00 –</w:t>
      </w:r>
      <w:r>
        <w:rPr>
          <w:b/>
        </w:rPr>
        <w:t>Обед</w:t>
      </w:r>
      <w:r>
        <w:br/>
      </w:r>
      <w:r>
        <w:t>15.30 – Размещение. Отдых.</w:t>
      </w:r>
    </w:p>
    <w:p>
      <w:r>
        <w:rPr>
          <w:b/>
        </w:rPr>
        <w:t>4 день: Завтрак.</w:t>
      </w:r>
      <w:r>
        <w:br/>
      </w:r>
      <w:r>
        <w:rPr>
          <w:b/>
        </w:rPr>
        <w:t>Лайт: Свободный день</w:t>
      </w:r>
      <w:r>
        <w:br/>
      </w:r>
      <w:r>
        <w:rPr>
          <w:b/>
        </w:rPr>
        <w:t>Стандарт и комфорт:</w:t>
      </w:r>
      <w:r>
        <w:br/>
      </w:r>
      <w:r>
        <w:t>10.00 – Встреча с гидом. Отъезд на программу</w:t>
      </w:r>
      <w:r>
        <w:br/>
      </w:r>
      <w:r>
        <w:rPr>
          <w:b/>
        </w:rPr>
        <w:t xml:space="preserve">Загородная экскурсия в парадную резиденцию Царское Село. </w:t>
      </w:r>
      <w:r>
        <w:t>Экскурсия по трассе «Дорога в императорскую резиденцию»</w:t>
      </w:r>
      <w:r>
        <w:br/>
      </w:r>
      <w:r>
        <w:t>11.30</w:t>
      </w:r>
      <w:r>
        <w:rPr>
          <w:b/>
        </w:rPr>
        <w:t xml:space="preserve">– Прогулка по Екатерининскому парку «Под сенью царскосельских муз…» </w:t>
      </w:r>
      <w:r>
        <w:t>(Камеронова галерея, павильонах и скульптуры Царскосельского парка).</w:t>
      </w:r>
      <w:r>
        <w:br/>
      </w:r>
      <w:r>
        <w:rPr>
          <w:b/>
        </w:rPr>
        <w:t>Комфорт:</w:t>
      </w:r>
      <w:r>
        <w:br/>
      </w:r>
      <w:r>
        <w:t>12.00</w:t>
      </w:r>
      <w:r>
        <w:rPr>
          <w:b/>
        </w:rPr>
        <w:t xml:space="preserve">– </w:t>
      </w:r>
      <w:r>
        <w:t>Экскурсия в Екатерининский дворец, одного из архитектурных шедевров русской архитектуры середины ХVIII века. Вы увидите неповторимые интерьеры парадных   и знаменитую Янтарную комнату</w:t>
      </w:r>
      <w:r>
        <w:br/>
      </w:r>
      <w:r>
        <w:rPr>
          <w:b/>
        </w:rPr>
        <w:t xml:space="preserve">Программа "стандарт" </w:t>
      </w:r>
      <w:r>
        <w:t>в это время гуляет по парку, свободное время.</w:t>
      </w:r>
      <w:r>
        <w:br/>
      </w:r>
      <w:r>
        <w:t>15.00</w:t>
      </w:r>
      <w:r>
        <w:rPr>
          <w:b/>
        </w:rPr>
        <w:t>–</w:t>
      </w:r>
      <w:r>
        <w:t>Отъезд в Санкт-Петербург.</w:t>
      </w:r>
      <w:r>
        <w:br/>
      </w:r>
      <w:r>
        <w:t>16.00</w:t>
      </w:r>
      <w:r>
        <w:rPr>
          <w:b/>
        </w:rPr>
        <w:t>–</w:t>
      </w:r>
      <w:r>
        <w:rPr>
          <w:b/>
        </w:rPr>
        <w:t>Обед</w:t>
      </w:r>
      <w:r>
        <w:br/>
      </w:r>
      <w:r>
        <w:t>17.30</w:t>
      </w:r>
      <w:r>
        <w:rPr>
          <w:b/>
        </w:rPr>
        <w:t>–</w:t>
      </w:r>
      <w:r>
        <w:t>Свободное время в центре города или возвращение в гостиницу.</w:t>
      </w:r>
      <w:r>
        <w:br/>
      </w:r>
      <w:r>
        <w:br/>
      </w:r>
      <w:r>
        <w:rPr>
          <w:b/>
        </w:rPr>
        <w:t>5 день:</w:t>
      </w:r>
      <w:r>
        <w:br/>
      </w:r>
      <w:r>
        <w:t>Завтрак</w:t>
      </w:r>
      <w:r>
        <w:br/>
      </w:r>
      <w:r>
        <w:rPr>
          <w:b/>
        </w:rPr>
        <w:t>Лайт: Свободный день</w:t>
      </w:r>
      <w:r>
        <w:br/>
      </w:r>
      <w:r>
        <w:rPr>
          <w:b/>
        </w:rPr>
        <w:t>Стандарт и комфорт:</w:t>
      </w:r>
      <w:r>
        <w:br/>
      </w:r>
      <w:r>
        <w:t>10.00 – Встреча с гидом. Отъезд на программу.</w:t>
      </w:r>
      <w:r>
        <w:br/>
      </w:r>
      <w:r>
        <w:t>10.30 – Знакомство с историей</w:t>
      </w:r>
      <w:r>
        <w:rPr>
          <w:b/>
        </w:rPr>
        <w:t>крейсера «Аврора»</w:t>
      </w:r>
      <w:r>
        <w:t>- военный корабль, участник революционных событий 1917 г. (внешний осмотр)</w:t>
      </w:r>
      <w:r>
        <w:br/>
      </w:r>
      <w:r>
        <w:t>11.00 –</w:t>
      </w:r>
      <w:r>
        <w:rPr>
          <w:b/>
        </w:rPr>
        <w:t>Прогулка-экскурсия по территории Петропавловской крепости «Здесь будет город заложен».</w:t>
      </w:r>
      <w:r>
        <w:br/>
      </w:r>
      <w:r>
        <w:t>Крепость старейшая постройка города. Вы увидите бастионы и здания XVIII в., собор Святых Петра и Павла (усыпальницу российских императоров), памятник Петру I.</w:t>
      </w:r>
      <w:r>
        <w:br/>
      </w:r>
      <w:r>
        <w:t>Выход на Комендантскую пристань, откуда открывается лучшая панорама Дворцовой набережной.</w:t>
      </w:r>
      <w:r>
        <w:br/>
      </w:r>
      <w:r>
        <w:t>13.30 – Знакомство</w:t>
      </w:r>
      <w:r>
        <w:rPr>
          <w:b/>
        </w:rPr>
        <w:t>с ансамблем площади Искусств</w:t>
      </w:r>
      <w:r>
        <w:t>(Михайловский театр, Михайловский дворец, здание дворянского собрания, памятник А.С. Пушкину) и</w:t>
      </w:r>
      <w:r>
        <w:rPr>
          <w:b/>
        </w:rPr>
        <w:t xml:space="preserve">Казанской площадью </w:t>
      </w:r>
      <w:r>
        <w:t>(история создания Казанского собора).</w:t>
      </w:r>
      <w:r>
        <w:rPr>
          <w:b/>
        </w:rPr>
        <w:t xml:space="preserve">Посещение Казанского собора </w:t>
      </w:r>
      <w:r>
        <w:t>- главного кафедрального собора города, освященного в честь Казанской иконы Божией Матери – покровительницы русского воинства. Собор – памятник воинской славы 1812 года, место захоронения великого русского полководца М.И. Кутузова.</w:t>
      </w:r>
      <w:r>
        <w:br/>
      </w:r>
      <w:r>
        <w:t>14.45 –</w:t>
      </w:r>
      <w:r>
        <w:rPr>
          <w:b/>
        </w:rPr>
        <w:t>Обед</w:t>
      </w:r>
      <w:r>
        <w:br/>
      </w:r>
      <w:r>
        <w:t>15.30 – Свободное время в центре города или возвращение в гостиницу.</w:t>
      </w:r>
    </w:p>
    <w:p>
      <w:r>
        <w:rPr>
          <w:b/>
        </w:rPr>
        <w:t>6 день:</w:t>
      </w:r>
      <w:r>
        <w:br/>
      </w:r>
      <w:r>
        <w:rPr>
          <w:b/>
        </w:rPr>
        <w:t>Завтрак</w:t>
      </w:r>
      <w:r>
        <w:rPr>
          <w:b/>
        </w:rPr>
        <w:t>.</w:t>
      </w:r>
      <w:r>
        <w:t>Освобождение номеров.</w:t>
      </w:r>
      <w:r>
        <w:br/>
      </w:r>
      <w:r>
        <w:t>09.00</w:t>
      </w:r>
      <w:r>
        <w:rPr>
          <w:b/>
        </w:rPr>
        <w:t>–</w:t>
      </w:r>
      <w:r>
        <w:t>Встреча с гидом. Отъезд на программу.</w:t>
      </w:r>
      <w:r>
        <w:br/>
      </w:r>
      <w:r>
        <w:rPr>
          <w:b/>
        </w:rPr>
        <w:t>Загородная экскурсия в Петергоф. Экскурсия по трассе «Большая Петергофская дорога – дорога императоров и президентов»</w:t>
      </w:r>
      <w:r>
        <w:t>на проезде туристы увидят Константиновский дворец (государственная резиденция президента России в Санкт-Петербурге и Дворец Конгрессов), Дворец Петра I в Стрельне, дворцовые усадьбы Знаменка, Михайловка, Александрия.</w:t>
      </w:r>
      <w:r>
        <w:br/>
      </w:r>
      <w:r>
        <w:t>10.30</w:t>
      </w:r>
      <w:r>
        <w:rPr>
          <w:b/>
        </w:rPr>
        <w:t>–</w:t>
      </w:r>
      <w:r>
        <w:rPr>
          <w:b/>
        </w:rPr>
        <w:t xml:space="preserve">Экскурсия по Нижнему парку </w:t>
      </w:r>
      <w:r>
        <w:rPr>
          <w:b/>
        </w:rPr>
        <w:t>«Летят алмазные фонтаны с</w:t>
      </w:r>
      <w:r>
        <w:rPr>
          <w:b/>
        </w:rPr>
        <w:t xml:space="preserve"> веселым шумом к облакам…</w:t>
      </w:r>
      <w:r>
        <w:rPr>
          <w:b/>
        </w:rPr>
        <w:t>».</w:t>
      </w:r>
      <w:r>
        <w:br/>
      </w:r>
      <w:r>
        <w:t>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</w:t>
      </w:r>
      <w:r>
        <w:br/>
      </w:r>
      <w:r>
        <w:t>13.30</w:t>
      </w:r>
      <w:r>
        <w:rPr>
          <w:b/>
        </w:rPr>
        <w:t xml:space="preserve">– </w:t>
      </w:r>
      <w:r>
        <w:t>Поездка на остров Котлин в город-крепость</w:t>
      </w:r>
      <w:r>
        <w:rPr>
          <w:b/>
        </w:rPr>
        <w:t xml:space="preserve"> Кронштадт. </w:t>
      </w:r>
      <w:r>
        <w:t>С момента основания главной задачей Кронштадта была защита Петербурга со стороны моря.</w:t>
      </w:r>
      <w:r>
        <w:br/>
      </w:r>
      <w:r>
        <w:t>Путь пройдет через Финский залив по дамбе комплекса защитных сооружений от наводнений. Туристы узнают</w:t>
      </w:r>
      <w:r>
        <w:rPr>
          <w:b/>
        </w:rPr>
        <w:t>историю строительства защитных сооружений (</w:t>
      </w:r>
      <w:r>
        <w:t>создания дамбы и знакомство с ее инженерными водопропускными сооружениями,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Балтике).</w:t>
      </w:r>
      <w:r>
        <w:br/>
      </w:r>
      <w:r>
        <w:t>14.15</w:t>
      </w:r>
      <w:r>
        <w:rPr>
          <w:b/>
        </w:rPr>
        <w:t>–</w:t>
      </w:r>
      <w:r>
        <w:rPr>
          <w:b/>
        </w:rPr>
        <w:t xml:space="preserve">Обзорная экскурсия по Кронштадту </w:t>
      </w:r>
      <w:r>
        <w:t>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</w:t>
      </w:r>
      <w:r>
        <w:br/>
      </w:r>
      <w:r>
        <w:rPr>
          <w:b/>
        </w:rPr>
        <w:t>Посещение нового Музейно-исторического парка «Остров фортов» Кронштадт.</w:t>
      </w:r>
      <w:r>
        <w:br/>
      </w:r>
      <w:r>
        <w:t>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  <w:r>
        <w:br/>
      </w:r>
      <w:r>
        <w:t>Знакомство с жемчужиной Кронштадта, высотной доминантой акватории залива - великолепным</w:t>
      </w:r>
      <w:r>
        <w:rPr>
          <w:b/>
        </w:rPr>
        <w:t xml:space="preserve">Никольским Морским собором </w:t>
      </w:r>
      <w:r>
        <w:t>(собор был задуман как Храм-памятник всем погибшим морякам).</w:t>
      </w:r>
      <w:r>
        <w:br/>
      </w:r>
      <w:r>
        <w:rPr>
          <w:b/>
        </w:rPr>
        <w:t>~</w:t>
      </w:r>
      <w:r>
        <w:t>17.00 –  Отъезд</w:t>
      </w:r>
    </w:p>
    <w:p>
      <w:r>
        <w:rPr>
          <w:b/>
        </w:rPr>
        <w:t xml:space="preserve">7 день: </w:t>
      </w:r>
      <w:r>
        <w:br/>
      </w:r>
      <w:r>
        <w:t>В дороге. Обмен впечатлениями, просмотр фильмов.</w:t>
      </w:r>
    </w:p>
    <w:p>
      <w:r>
        <w:rPr>
          <w:b/>
        </w:rPr>
        <w:t xml:space="preserve">8 день: </w:t>
      </w:r>
      <w:r>
        <w:br/>
      </w:r>
      <w:r>
        <w:t>03.00 – 04.00 – ориентировочное время прибытие в г. Пермь.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Скидка для туристов из Удмуртии: 300 р.</w:t>
      </w:r>
      <w:r>
        <w:br/>
      </w:r>
      <w:r>
        <w:t>Скидка на последний ряд: 300 р.</w:t>
      </w:r>
    </w:p>
    <w:p>
      <w:r>
        <w:rPr>
          <w:b/>
        </w:rPr>
        <w:t>По программе "комфорт":</w:t>
      </w:r>
      <w:r>
        <w:br/>
      </w:r>
      <w:r>
        <w:t>Школьники 7-13 лет - 1200 р.</w:t>
      </w:r>
      <w:r>
        <w:br/>
      </w:r>
      <w:r>
        <w:t>Школьники 14-17 лет и студенты - 350 р.</w:t>
      </w:r>
      <w:r>
        <w:br/>
      </w:r>
      <w:r>
        <w:br/>
      </w:r>
      <w:r>
        <w:rPr>
          <w:b/>
        </w:rPr>
        <w:t>По программе "стандарт" и "лайт":</w:t>
      </w:r>
      <w:r>
        <w:br/>
      </w:r>
      <w:r>
        <w:t>Школьники 7-17 лет и студенты - 350 р.</w:t>
      </w:r>
    </w:p>
    <w:p>
      <w:r>
        <w:t>До места начала экскурсионной программы можно добраться самостоятельно на самолете или поезде. В этом случае предоставляется скидка в размере 300 рублей, так как место за туристом в автобусе на время экскурсионной программы будет сохранено.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Лайт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 + 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18.07.2025</w:t>
            </w:r>
          </w:p>
        </w:tc>
        <w:tc>
          <w:tcPr>
            <w:tcW w:type="dxa" w:w="2880"/>
          </w:tcPr>
          <w:p>
            <w:r>
              <w:t>25.07.2025</w:t>
            </w:r>
          </w:p>
        </w:tc>
        <w:tc>
          <w:tcPr>
            <w:tcW w:type="dxa" w:w="2880"/>
          </w:tcPr>
          <w:p>
            <w:r>
              <w:t>31 000</w:t>
            </w:r>
          </w:p>
        </w:tc>
        <w:tc>
          <w:tcPr>
            <w:tcW w:type="dxa" w:w="2880"/>
          </w:tcPr>
          <w:p>
            <w:r>
              <w:t>32 500</w:t>
            </w:r>
          </w:p>
        </w:tc>
        <w:tc>
          <w:tcPr>
            <w:tcW w:type="dxa" w:w="2880"/>
          </w:tcPr>
          <w:p>
            <w:r>
              <w:t>40 500</w:t>
            </w:r>
          </w:p>
        </w:tc>
      </w:tr>
      <w:tr>
        <w:tc>
          <w:tcPr>
            <w:tcW w:type="dxa" w:w="2880"/>
          </w:tcPr>
          <w:p>
            <w:r>
              <w:t>15.08.2025</w:t>
            </w:r>
          </w:p>
        </w:tc>
        <w:tc>
          <w:tcPr>
            <w:tcW w:type="dxa" w:w="2880"/>
          </w:tcPr>
          <w:p>
            <w:r>
              <w:t>22.08.2025</w:t>
            </w:r>
          </w:p>
        </w:tc>
        <w:tc>
          <w:tcPr>
            <w:tcW w:type="dxa" w:w="2880"/>
          </w:tcPr>
          <w:p>
            <w:r>
              <w:t>29 800</w:t>
            </w:r>
          </w:p>
        </w:tc>
        <w:tc>
          <w:tcPr>
            <w:tcW w:type="dxa" w:w="2880"/>
          </w:tcPr>
          <w:p>
            <w:r>
              <w:t>31 600</w:t>
            </w:r>
          </w:p>
        </w:tc>
        <w:tc>
          <w:tcPr>
            <w:tcW w:type="dxa" w:w="2880"/>
          </w:tcPr>
          <w:p>
            <w:r>
              <w:t>38 300</w:t>
            </w:r>
          </w:p>
        </w:tc>
      </w:tr>
    </w:tbl>
    <w:p/>
    <w:p>
      <w:r>
        <w:rPr>
          <w:b/>
          <w:sz w:val="28"/>
        </w:rPr>
        <w:t>Стандарт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18.07.2025</w:t>
            </w:r>
          </w:p>
        </w:tc>
        <w:tc>
          <w:tcPr>
            <w:tcW w:type="dxa" w:w="2880"/>
          </w:tcPr>
          <w:p>
            <w:r>
              <w:t>25.07.2025</w:t>
            </w:r>
          </w:p>
        </w:tc>
        <w:tc>
          <w:tcPr>
            <w:tcW w:type="dxa" w:w="2880"/>
          </w:tcPr>
          <w:p>
            <w:r>
              <w:t>32 400</w:t>
            </w:r>
          </w:p>
        </w:tc>
        <w:tc>
          <w:tcPr>
            <w:tcW w:type="dxa" w:w="2880"/>
          </w:tcPr>
          <w:p>
            <w:r>
              <w:t>33 900</w:t>
            </w:r>
          </w:p>
        </w:tc>
        <w:tc>
          <w:tcPr>
            <w:tcW w:type="dxa" w:w="2880"/>
          </w:tcPr>
          <w:p>
            <w:r>
              <w:t>41 900</w:t>
            </w:r>
          </w:p>
        </w:tc>
      </w:tr>
      <w:tr>
        <w:tc>
          <w:tcPr>
            <w:tcW w:type="dxa" w:w="2880"/>
          </w:tcPr>
          <w:p>
            <w:r>
              <w:t>15.08.2025</w:t>
            </w:r>
          </w:p>
        </w:tc>
        <w:tc>
          <w:tcPr>
            <w:tcW w:type="dxa" w:w="2880"/>
          </w:tcPr>
          <w:p>
            <w:r>
              <w:t>22.08.2025</w:t>
            </w:r>
          </w:p>
        </w:tc>
        <w:tc>
          <w:tcPr>
            <w:tcW w:type="dxa" w:w="2880"/>
          </w:tcPr>
          <w:p>
            <w:r>
              <w:t>31 200</w:t>
            </w:r>
          </w:p>
        </w:tc>
        <w:tc>
          <w:tcPr>
            <w:tcW w:type="dxa" w:w="2880"/>
          </w:tcPr>
          <w:p>
            <w:r>
              <w:t>33 000</w:t>
            </w:r>
          </w:p>
        </w:tc>
        <w:tc>
          <w:tcPr>
            <w:tcW w:type="dxa" w:w="2880"/>
          </w:tcPr>
          <w:p>
            <w:r>
              <w:t>39 700</w:t>
            </w:r>
          </w:p>
        </w:tc>
      </w:tr>
    </w:tbl>
    <w:p/>
    <w:p>
      <w:r>
        <w:rPr>
          <w:b/>
          <w:sz w:val="28"/>
        </w:rPr>
        <w:t>Комфорт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18.07.2025</w:t>
            </w:r>
          </w:p>
        </w:tc>
        <w:tc>
          <w:tcPr>
            <w:tcW w:type="dxa" w:w="2880"/>
          </w:tcPr>
          <w:p>
            <w:r>
              <w:t>25.07.2025</w:t>
            </w:r>
          </w:p>
        </w:tc>
        <w:tc>
          <w:tcPr>
            <w:tcW w:type="dxa" w:w="2880"/>
          </w:tcPr>
          <w:p>
            <w:r>
              <w:t>33 600</w:t>
            </w:r>
          </w:p>
        </w:tc>
        <w:tc>
          <w:tcPr>
            <w:tcW w:type="dxa" w:w="2880"/>
          </w:tcPr>
          <w:p>
            <w:r>
              <w:t>35 100</w:t>
            </w:r>
          </w:p>
        </w:tc>
        <w:tc>
          <w:tcPr>
            <w:tcW w:type="dxa" w:w="2880"/>
          </w:tcPr>
          <w:p>
            <w:r>
              <w:t>43 100</w:t>
            </w:r>
          </w:p>
        </w:tc>
      </w:tr>
      <w:tr>
        <w:tc>
          <w:tcPr>
            <w:tcW w:type="dxa" w:w="2880"/>
          </w:tcPr>
          <w:p>
            <w:r>
              <w:t>15.08.2025</w:t>
            </w:r>
          </w:p>
        </w:tc>
        <w:tc>
          <w:tcPr>
            <w:tcW w:type="dxa" w:w="2880"/>
          </w:tcPr>
          <w:p>
            <w:r>
              <w:t>22.08.2025</w:t>
            </w:r>
          </w:p>
        </w:tc>
        <w:tc>
          <w:tcPr>
            <w:tcW w:type="dxa" w:w="2880"/>
          </w:tcPr>
          <w:p>
            <w:r>
              <w:t>32 400</w:t>
            </w:r>
          </w:p>
        </w:tc>
        <w:tc>
          <w:tcPr>
            <w:tcW w:type="dxa" w:w="2880"/>
          </w:tcPr>
          <w:p>
            <w:r>
              <w:t>34 200</w:t>
            </w:r>
          </w:p>
        </w:tc>
        <w:tc>
          <w:tcPr>
            <w:tcW w:type="dxa" w:w="2880"/>
          </w:tcPr>
          <w:p>
            <w:r>
              <w:t>40 900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