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Концерт Басты в Екатеринбурге (автобусный тур), 2 дня</w:t>
      </w:r>
    </w:p>
    <w:p>
      <w:pPr>
        <w:pStyle w:val="Heading1"/>
      </w:pPr>
      <w:r>
        <w:t>Информация тура</w:t>
      </w:r>
    </w:p>
    <w:p>
      <w:r>
        <w:t>Пермь - Екатеринбург - Пермь</w:t>
      </w:r>
    </w:p>
    <w:p>
      <w:pPr>
        <w:pStyle w:val="Heading1"/>
      </w:pPr>
      <w:r>
        <w:t>Описание тура</w:t>
      </w:r>
    </w:p>
    <w:p>
      <w:r>
        <w:t>Проведите выходные ярко и незабываемо!</w:t>
      </w:r>
    </w:p>
    <w:p>
      <w:r>
        <w:t>Концерт Басты — это энергия, хиты, которые звучат в унисон с залом, и незабываемые впечатления. Екатеринбург подарит вам атмосферу большого города, а насыщенная программа тура сделает поездку комфортной и увлекательной.</w:t>
      </w:r>
    </w:p>
    <w:p>
      <w:r>
        <w:t>Поехали?</w:t>
      </w:r>
    </w:p>
    <w:p>
      <w:pPr>
        <w:pStyle w:val="Heading1"/>
      </w:pPr>
      <w:r>
        <w:t>Преимущества</w:t>
      </w:r>
    </w:p>
    <w:p>
      <w:r>
        <w:rPr>
          <w:b/>
        </w:rPr>
        <w:t>Удобный переезд</w:t>
      </w:r>
    </w:p>
    <w:p>
      <w:pPr>
        <w:pStyle w:val="ListBullet"/>
      </w:pPr>
      <w:r>
        <w:t>Поездка проходит на комфортабельном туристическом автобусе, подходящем для дальних поездок: откидные кресла, кондиционер, микрофон, аудиосистема.</w:t>
      </w:r>
    </w:p>
    <w:p>
      <w:pPr>
        <w:pStyle w:val="ListBullet"/>
      </w:pPr>
      <w:r>
        <w:t>По пути — остановка на завтрак (по желанию), без спешки и с заботой о комфорте.</w:t>
      </w:r>
    </w:p>
    <w:p>
      <w:r>
        <w:rPr>
          <w:b/>
        </w:rPr>
        <w:t>Профессиональное сопровождение</w:t>
      </w:r>
    </w:p>
    <w:p>
      <w:pPr>
        <w:pStyle w:val="ListBullet"/>
      </w:pPr>
      <w:r>
        <w:t>С вами едет опытная сопровождающая, которая контролирует все моменты — от заселения до трансфера на концерт.</w:t>
      </w:r>
    </w:p>
    <w:p>
      <w:pPr>
        <w:pStyle w:val="ListBullet"/>
      </w:pPr>
      <w:r>
        <w:t>Нет необходимости искать что-то самим — всё организовано, чётко и вовремя.</w:t>
      </w:r>
    </w:p>
    <w:p>
      <w:r>
        <w:rPr>
          <w:b/>
        </w:rPr>
        <w:t>Билеты на концерт уже включены</w:t>
      </w:r>
      <w:r>
        <w:t>- вам не нужно думать о покупке — хорошие места на концерт Басты уже включены в стоимость тура.</w:t>
      </w:r>
    </w:p>
    <w:p>
      <w:r>
        <w:rPr>
          <w:b/>
        </w:rPr>
        <w:t>Отличное размещение</w:t>
      </w:r>
    </w:p>
    <w:p>
      <w:pPr>
        <w:pStyle w:val="ListBullet"/>
      </w:pPr>
      <w:r>
        <w:t>Проживание в качественной гостинице в Екатеринбурге, расположенной удобно по отношению к концертной площадке и центру города.</w:t>
      </w:r>
    </w:p>
    <w:p>
      <w:pPr>
        <w:pStyle w:val="ListBullet"/>
      </w:pPr>
      <w:r>
        <w:t>Включён завтрак — с утра вы не тратите время и деньги, всё входит.</w:t>
      </w:r>
    </w:p>
    <w:p>
      <w:r>
        <w:rPr>
          <w:b/>
        </w:rPr>
        <w:t>Экскурсия + свободное время</w:t>
      </w:r>
    </w:p>
    <w:p>
      <w:pPr>
        <w:pStyle w:val="ListBullet"/>
      </w:pPr>
      <w:r>
        <w:t>Включена обзорная экскурсия по Екатеринбургу с гидом — за 3 часа вы узнаете о ключевых местах и событиях города.</w:t>
      </w:r>
    </w:p>
    <w:p>
      <w:pPr>
        <w:pStyle w:val="ListBullet"/>
      </w:pPr>
      <w:r>
        <w:t>Далее — 5 часов свободного времени: можно выбрать на свой вкус:</w:t>
      </w:r>
    </w:p>
    <w:p>
      <w:pPr>
        <w:pStyle w:val="Heading1"/>
      </w:pPr>
      <w:r>
        <w:t>В стоимость тура входит</w:t>
      </w:r>
    </w:p>
    <w:p>
      <w:r>
        <w:t>– Транспортное обслуживание (возможен комфортабельный микроавтобус туристического класса при наборе менее 20 чел);</w:t>
      </w:r>
      <w:r>
        <w:br/>
      </w:r>
      <w:r>
        <w:t>– Страховка по проезду в автобусе;</w:t>
      </w:r>
      <w:r>
        <w:br/>
      </w:r>
      <w:r>
        <w:t>– Услуги сопровождающего на маршруте;</w:t>
      </w:r>
      <w:r>
        <w:br/>
      </w:r>
      <w:r>
        <w:t>– Транспортное обслуживание по экскурсионной программе;</w:t>
      </w:r>
      <w:r>
        <w:br/>
      </w:r>
      <w:r>
        <w:t>– Экскурсионное обслуживание;</w:t>
      </w:r>
      <w:r>
        <w:br/>
      </w:r>
      <w:r>
        <w:t>– Билеты на концерт;</w:t>
      </w:r>
      <w:r>
        <w:br/>
      </w:r>
      <w:r>
        <w:t>– Сопровождение из Перми;</w:t>
      </w:r>
      <w:r>
        <w:br/>
      </w:r>
      <w:r>
        <w:t>– Проживание в гостинице 1 нч;</w:t>
      </w:r>
      <w:r>
        <w:br/>
      </w:r>
      <w:r>
        <w:t>– 1 завтрак и 1 обед.</w:t>
      </w:r>
    </w:p>
    <w:p>
      <w:r>
        <w:rPr>
          <w:b/>
        </w:rPr>
        <w:t>Билеты можно посмотреть тут</w:t>
      </w:r>
      <w:r>
        <w:br/>
      </w:r>
    </w:p>
    <w:p>
      <w:r>
        <w:t>*Вы выбираете сектор, мы бронируем место. Актуальность мест известна на момент бронирования</w:t>
      </w:r>
      <w:r>
        <w:br/>
      </w:r>
      <w:r>
        <w:t>*При временной заявке, за вами числятся места только в автобусе. Наличие мест на концерт уточняется по факту подтверждения заявки.</w:t>
      </w:r>
    </w:p>
    <w:p>
      <w:pPr>
        <w:pStyle w:val="Heading1"/>
      </w:pPr>
      <w:r>
        <w:t>Дополнительно оплачивается</w:t>
      </w:r>
    </w:p>
    <w:p>
      <w:r>
        <w:t>– Доп. питание;</w:t>
      </w:r>
      <w:r>
        <w:br/>
      </w:r>
      <w:r>
        <w:t>– Сувениры.</w:t>
      </w:r>
    </w:p>
    <w:p>
      <w:r>
        <w:t>Стоимость доп.места в автобусе: 4 000 руб.</w:t>
      </w:r>
    </w:p>
    <w:p>
      <w:pPr>
        <w:pStyle w:val="Heading1"/>
      </w:pPr>
      <w:r>
        <w:t>Проживание</w:t>
      </w:r>
    </w:p>
    <w:p>
      <w:r>
        <w:t>- исторический отель категории 3* в самом центре Екатеринбурга. Здание отеля является памятником архитектуры 20-х годов XX века.</w:t>
      </w:r>
      <w:r>
        <w:br/>
      </w:r>
      <w:r>
        <w:br/>
      </w:r>
      <w:r>
        <w:rPr>
          <w:b/>
        </w:rPr>
        <w:t>Доплата за 1-но местное размещение - 3 500 руб Скидка при размещении на доп. месте (еврораскладушка) - 800 руб</w:t>
      </w:r>
      <w:r>
        <w:br/>
      </w:r>
      <w:r>
        <w:br/>
      </w:r>
    </w:p>
    <w:p>
      <w:pPr>
        <w:pStyle w:val="Heading1"/>
      </w:pPr>
      <w:r>
        <w:t>Информация о транспорте</w:t>
      </w:r>
    </w:p>
    <w:p>
      <w:r>
        <w:t>07.00 –</w:t>
      </w:r>
      <w:r>
        <w:br/>
      </w:r>
      <w:r>
        <w:t>07.20 –</w:t>
      </w:r>
      <w:r>
        <w:br/>
      </w:r>
      <w:r>
        <w:t>07.45 –</w:t>
      </w:r>
      <w:r>
        <w:br/>
      </w:r>
      <w:r>
        <w:t>08.00 –</w:t>
      </w:r>
      <w:r>
        <w:br/>
      </w:r>
      <w:r>
        <w:t>08.20 –</w:t>
      </w:r>
      <w:r>
        <w:br/>
      </w:r>
      <w:r>
        <w:t>08.30 –</w:t>
      </w:r>
      <w:r>
        <w:br/>
      </w:r>
      <w:r>
        <w:t>08.40 –</w:t>
      </w:r>
    </w:p>
    <w:p>
      <w:pPr>
        <w:pStyle w:val="Heading1"/>
      </w:pPr>
      <w:r>
        <w:t>Документы для поездки</w:t>
      </w:r>
    </w:p>
    <w:p>
      <w:r>
        <w:t>– Оригиналы паспорта/свидетельства о рождении, мед. полис.</w:t>
      </w:r>
      <w:r>
        <w:br/>
      </w:r>
      <w:r>
        <w:t>– Детям, которые едут в тур НЕ в сопровождении  родителей (с бабушками, дедушками и пр.), при заселении должны предоставить при заселении в гостиницу: заявление от руки от одного из родителей с приложенной копией первой страницей паспорта и страницей с отметкой регистрации.</w:t>
      </w:r>
      <w:r>
        <w:br/>
      </w:r>
      <w:r>
        <w:t>–</w:t>
      </w:r>
    </w:p>
    <w:p>
      <w:pPr>
        <w:pStyle w:val="Heading1"/>
      </w:pPr>
      <w:r>
        <w:t>Рекомендуем взять с собой</w:t>
      </w:r>
    </w:p>
    <w:p>
      <w:r>
        <w:rPr>
          <w:b/>
        </w:rPr>
        <w:t>Для автобуса:</w:t>
      </w:r>
      <w:r>
        <w:br/>
      </w:r>
      <w:r>
        <w:t>– удобную одежду и обувь для комфортной поездки, если требуется</w:t>
      </w:r>
      <w:r>
        <w:br/>
      </w:r>
      <w:r>
        <w:t>– питьевая вода, перекус;</w:t>
      </w:r>
      <w:r>
        <w:br/>
      </w:r>
      <w:r>
        <w:t>– пауэрбанк; USB-кабель для зарядки телефона</w:t>
      </w:r>
      <w:r>
        <w:br/>
      </w:r>
      <w:r>
        <w:t>– кружку;</w:t>
      </w:r>
      <w:r>
        <w:br/>
      </w:r>
      <w:r>
        <w:t>– аптечку для личного применения;</w:t>
      </w:r>
      <w:r>
        <w:br/>
      </w:r>
      <w:r>
        <w:t>– плед;</w:t>
      </w:r>
      <w:r>
        <w:br/>
      </w:r>
      <w:r>
        <w:t>– подушечку для головы;</w:t>
      </w:r>
    </w:p>
    <w:p>
      <w:r>
        <w:rPr>
          <w:b/>
        </w:rPr>
        <w:t>Для экскурсий:</w:t>
      </w:r>
      <w:r>
        <w:br/>
      </w:r>
      <w:r>
        <w:t>– удобную одежду и обувь по погоде;</w:t>
      </w:r>
      <w:r>
        <w:br/>
      </w:r>
      <w:r>
        <w:t>– зонт или дождевик на случай осадков;</w:t>
      </w:r>
      <w:r>
        <w:br/>
      </w:r>
      <w:r>
        <w:t>– рюкзак, либо поясную сумку для безопасности личного имущества;</w:t>
      </w:r>
      <w:r>
        <w:br/>
      </w:r>
      <w:r>
        <w:t>– деньги на покупку сувениров и т.д</w:t>
      </w:r>
      <w:r>
        <w:br/>
      </w:r>
      <w:r>
        <w:t>– фотоаппарат;</w:t>
      </w:r>
      <w:r>
        <w:br/>
      </w:r>
      <w:r>
        <w:t>– питьевая вода,перекус;</w:t>
      </w:r>
      <w:r>
        <w:br/>
      </w:r>
      <w:r>
        <w:t>– пауэрбанк;</w:t>
      </w:r>
      <w:r>
        <w:br/>
      </w:r>
      <w:r>
        <w:t>– аптечку для личного применения</w:t>
      </w:r>
      <w:r>
        <w:br/>
      </w:r>
      <w:r>
        <w:br/>
      </w:r>
      <w:r>
        <w:rPr>
          <w:b/>
        </w:rPr>
        <w:t xml:space="preserve">Обратите внимание! </w:t>
      </w:r>
      <w:r>
        <w:t>​​​​​​​В соответствии с действующим законодательством для перевозки детей в автобусе необходимо использовать соответствующее удерживающее устройство — бустер. В случае остановки автобуса сотрудниками ГИБДД ответственность за соблюдение требований по безопасной перевозке несут родители или сопровождающие лица ребенка. Просим обеспечить наличие и использование бустера для всех детей в возрасте до 5 лет включительно. В случае оформления административного штрафа за нарушение требований по перевозке детей, его оплату будут нести родители или сопровождающие лица ребенка.</w:t>
      </w:r>
    </w:p>
    <w:p>
      <w:r>
        <w:t>*В автобусе предусмотрены USB-розетки для подзарядки устройств. Однако туроператор не гарантирует их исправную работу, поэтому рекомендуем иметь при себе портативный зарядник (power bank) для удобства во время поездки</w:t>
      </w:r>
    </w:p>
    <w:p>
      <w:pPr>
        <w:pStyle w:val="Heading1"/>
      </w:pPr>
      <w:r>
        <w:t>Программа тура</w:t>
      </w:r>
    </w:p>
    <w:p>
      <w:r>
        <w:rPr>
          <w:b/>
        </w:rPr>
        <w:t>1 день:</w:t>
      </w:r>
      <w:r>
        <w:br/>
      </w:r>
      <w:r>
        <w:t>07.00 – Выезд из Перми. По дороге – остановка в кафе (поздний завтрак</w:t>
      </w:r>
      <w:r>
        <w:rPr>
          <w:b/>
        </w:rPr>
        <w:t>за доп. плату</w:t>
      </w:r>
      <w:r>
        <w:t>).</w:t>
      </w:r>
      <w:r>
        <w:br/>
      </w:r>
      <w:r>
        <w:t>14.00 – Прибытие в г. Екатеринбург</w:t>
      </w:r>
      <w:r>
        <w:br/>
      </w:r>
      <w:r>
        <w:t>14.00 –</w:t>
      </w:r>
      <w:r>
        <w:rPr>
          <w:b/>
        </w:rPr>
        <w:t>Обед</w:t>
      </w:r>
      <w:r>
        <w:t>в кафе города</w:t>
      </w:r>
      <w:r>
        <w:br/>
      </w:r>
      <w:r>
        <w:t>15.00 – Заселение в гостиницу, свободное время, чтобы собраться на концерт</w:t>
      </w:r>
      <w:r>
        <w:br/>
      </w:r>
      <w:r>
        <w:t>17.00 – Трансфер к месту проведения</w:t>
      </w:r>
      <w:r>
        <w:br/>
      </w:r>
      <w:r>
        <w:t>19.00 –</w:t>
      </w:r>
      <w:r>
        <w:rPr>
          <w:b/>
        </w:rPr>
        <w:t>Начало концерта Басты</w:t>
      </w:r>
      <w:r>
        <w:br/>
      </w:r>
      <w:r>
        <w:t>Василий Вакуленко, известный как Баста, — одна из ключевых фигур русскоязычной музыки. Его творчество с первых альбомов стало источником вдохновения и поддержки для миллионов слушателей. Баста — это больше, чем музыка: он создаёт альбомы, снимает фильмы, ведёт программы, организует боксерские шоу и постоянно удивляет своей энергией и многогранностью. Он давно вышел за пределы жанровых рамок, став настоящим народным артистом и примером для целого поколения музыкантов.</w:t>
      </w:r>
      <w:r>
        <w:br/>
      </w:r>
      <w:r>
        <w:t>Концерт Басты — это более двух часов незабываемой музыки и общения с залом. Вы услышите все главные хиты, от дебютного «Баста 1» до новейших композиций:</w:t>
      </w:r>
      <w:r>
        <w:rPr>
          <w:b/>
        </w:rPr>
        <w:t>«Моя игра», «Сансара», «Чистый кайф», «Лёд», «Медлячок», «Ты моя вселенная»</w:t>
      </w:r>
      <w:r>
        <w:t>и многие другие. Это не просто выступление, а настоящее музыкальное путешествие, которое объединяет артистов и зрителей.</w:t>
      </w:r>
    </w:p>
    <w:p>
      <w:r>
        <w:t>22.00 – Ориентировочное время окончания шоу, трансфер в отель</w:t>
      </w:r>
      <w:r>
        <w:br/>
      </w:r>
      <w:r>
        <w:br/>
      </w:r>
      <w:r>
        <w:rPr>
          <w:b/>
        </w:rPr>
        <w:t>2 день:</w:t>
      </w:r>
      <w:r>
        <w:br/>
      </w:r>
      <w:r>
        <w:t>Завтрак в гостинице</w:t>
      </w:r>
      <w:r>
        <w:br/>
      </w:r>
      <w:r>
        <w:t>11.00 - 14.00 – Обзорная экскурсия по городу</w:t>
      </w:r>
      <w:r>
        <w:br/>
      </w:r>
      <w:r>
        <w:t>14.00 - 19.00 – Свободное время в городе</w:t>
      </w:r>
      <w:r>
        <w:br/>
      </w:r>
      <w:r>
        <w:rPr>
          <w:b/>
        </w:rPr>
        <w:t>В свободное время можно:</w:t>
      </w:r>
      <w:r>
        <w:br/>
      </w:r>
      <w:r>
        <w:t>- Посетить аквапарк</w:t>
      </w:r>
      <w:r>
        <w:rPr>
          <w:b/>
        </w:rPr>
        <w:t>"Лимпопо"</w:t>
      </w:r>
      <w:r>
        <w:br/>
      </w:r>
      <w:r>
        <w:t>«Придумано детьми, рекомендовано взрослым!». Так звучит концепция аквапарка «Лимпопо» в Екатеринбурге. Это значит, что в «Лимпопо» понравится всем: и малышам, и ребятам постарше, и их родителям. Каждый найдет для себя развлечение по душе: детей будет сложно оторвать от многочисленных горок и водных аттракционов, а взрослые в это время могут поплавать, расслабиться в джакузи или спа-комплексе. На территории «Лимпопо» работает несколько кафе, есть даже фирменное мороженое собственного производства!</w:t>
      </w:r>
      <w:r>
        <w:br/>
      </w:r>
      <w:r>
        <w:t>- Посетить</w:t>
      </w:r>
      <w:r>
        <w:rPr>
          <w:b/>
        </w:rPr>
        <w:t>океанариум</w:t>
      </w:r>
      <w:r>
        <w:br/>
      </w:r>
      <w:r>
        <w:t>Океанариум Екатеринбурга – это оазис посреди каменных джунглей. Вас ждут невероятно красивые обитатели, уникальная аквагалерея и море эмоций! В океанариуме проживает свыше 10 000 видов морских жителей. А еще здесь расположены экспозиции «Подводный мир» и «Рептилии», посетители могут наблюдать за кормлением гигантских паку, нильских крокодилов и мурен.</w:t>
      </w:r>
      <w:r>
        <w:br/>
      </w:r>
      <w:r>
        <w:t>- Съездить в термальный комплекс</w:t>
      </w:r>
      <w:r>
        <w:rPr>
          <w:b/>
        </w:rPr>
        <w:t>"Баден-Баден"</w:t>
      </w:r>
      <w:r>
        <w:br/>
      </w:r>
      <w:r>
        <w:t>«Баден-Баден» термы Уктус — идеальное место для семейного отдыха.</w:t>
      </w:r>
      <w:r>
        <w:br/>
      </w:r>
      <w:r>
        <w:t>19.00 – Сбор группы  в городе и отправление в Пермь</w:t>
      </w:r>
      <w:r>
        <w:br/>
      </w:r>
      <w:r>
        <w:br/>
      </w:r>
      <w:r>
        <w:rPr>
          <w:b/>
        </w:rPr>
        <w:t>3 день:</w:t>
      </w:r>
      <w:r>
        <w:br/>
      </w:r>
      <w:r>
        <w:t>00.00 - 02.00 – Ориентировочное время прибытия в Пермь</w:t>
      </w:r>
    </w:p>
    <w:p/>
    <w:p>
      <w:pPr>
        <w:sectPr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>
      <w:r>
        <w:rPr>
          <w:b/>
          <w:sz w:val="28"/>
        </w:rPr>
        <w:t>Базовый тариф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1200"/>
        <w:gridCol w:w="1200"/>
        <w:gridCol w:w="1200"/>
        <w:gridCol w:w="1200"/>
        <w:gridCol w:w="1200"/>
        <w:gridCol w:w="1200"/>
        <w:gridCol w:w="1200"/>
        <w:gridCol w:w="1200"/>
        <w:gridCol w:w="1200"/>
        <w:gridCol w:w="1200"/>
        <w:gridCol w:w="1200"/>
        <w:gridCol w:w="1200"/>
      </w:tblGrid>
      <w:tr>
        <w:tc>
          <w:tcPr>
            <w:tcW w:type="dxa" w:w="1200"/>
          </w:tcPr>
          <w:p>
            <w:r>
              <w:t>Дата</w:t>
            </w:r>
          </w:p>
        </w:tc>
        <w:tc>
          <w:tcPr>
            <w:tcW w:type="dxa" w:w="1200"/>
          </w:tcPr>
          <w:p>
            <w:r>
              <w:t>Дата возврата</w:t>
            </w:r>
          </w:p>
        </w:tc>
        <w:tc>
          <w:tcPr>
            <w:tcW w:type="dxa" w:w="1200"/>
          </w:tcPr>
          <w:p>
            <w:r>
              <w:t>Розовые места</w:t>
            </w:r>
          </w:p>
        </w:tc>
        <w:tc>
          <w:tcPr>
            <w:tcW w:type="dxa" w:w="1200"/>
          </w:tcPr>
          <w:p>
            <w:r>
              <w:t>Фан-зона</w:t>
            </w:r>
          </w:p>
        </w:tc>
        <w:tc>
          <w:tcPr>
            <w:tcW w:type="dxa" w:w="1200"/>
          </w:tcPr>
          <w:p>
            <w:r>
              <w:t>Танцпол</w:t>
            </w:r>
          </w:p>
        </w:tc>
        <w:tc>
          <w:tcPr>
            <w:tcW w:type="dxa" w:w="1200"/>
          </w:tcPr>
          <w:p>
            <w:r>
              <w:t>Сиреневые места</w:t>
            </w:r>
          </w:p>
        </w:tc>
        <w:tc>
          <w:tcPr>
            <w:tcW w:type="dxa" w:w="1200"/>
          </w:tcPr>
          <w:p>
            <w:r>
              <w:t>Малиновые места</w:t>
            </w:r>
          </w:p>
        </w:tc>
        <w:tc>
          <w:tcPr>
            <w:tcW w:type="dxa" w:w="1200"/>
          </w:tcPr>
          <w:p>
            <w:r>
              <w:t>Темно-зеленые места</w:t>
            </w:r>
          </w:p>
        </w:tc>
        <w:tc>
          <w:tcPr>
            <w:tcW w:type="dxa" w:w="1200"/>
          </w:tcPr>
          <w:p>
            <w:r>
              <w:t>Фиолетовые места</w:t>
            </w:r>
          </w:p>
        </w:tc>
        <w:tc>
          <w:tcPr>
            <w:tcW w:type="dxa" w:w="1200"/>
          </w:tcPr>
          <w:p>
            <w:r>
              <w:t>Красные места</w:t>
            </w:r>
          </w:p>
        </w:tc>
        <w:tc>
          <w:tcPr>
            <w:tcW w:type="dxa" w:w="1200"/>
          </w:tcPr>
          <w:p>
            <w:r>
              <w:t>Голубые места</w:t>
            </w:r>
          </w:p>
        </w:tc>
        <w:tc>
          <w:tcPr>
            <w:tcW w:type="dxa" w:w="1200"/>
          </w:tcPr>
          <w:p>
            <w:r>
              <w:t>Синие места</w:t>
            </w:r>
          </w:p>
        </w:tc>
      </w:tr>
      <w:tr>
        <w:tc>
          <w:tcPr>
            <w:tcW w:type="dxa" w:w="1200"/>
          </w:tcPr>
          <w:p>
            <w:r>
              <w:t>19.07.2025</w:t>
            </w:r>
          </w:p>
        </w:tc>
        <w:tc>
          <w:tcPr>
            <w:tcW w:type="dxa" w:w="1200"/>
          </w:tcPr>
          <w:p>
            <w:r>
              <w:t>21.07.2025</w:t>
            </w:r>
          </w:p>
        </w:tc>
        <w:tc>
          <w:tcPr>
            <w:tcW w:type="dxa" w:w="1200"/>
          </w:tcPr>
          <w:p>
            <w:r>
              <w:t>16 500</w:t>
            </w:r>
          </w:p>
        </w:tc>
        <w:tc>
          <w:tcPr>
            <w:tcW w:type="dxa" w:w="1200"/>
          </w:tcPr>
          <w:p>
            <w:r>
              <w:t>16 400</w:t>
            </w:r>
          </w:p>
        </w:tc>
        <w:tc>
          <w:tcPr>
            <w:tcW w:type="dxa" w:w="1200"/>
          </w:tcPr>
          <w:p>
            <w:r>
              <w:t>14 800</w:t>
            </w:r>
          </w:p>
        </w:tc>
        <w:tc>
          <w:tcPr>
            <w:tcW w:type="dxa" w:w="1200"/>
          </w:tcPr>
          <w:p>
            <w:r>
              <w:t>15 500</w:t>
            </w:r>
          </w:p>
        </w:tc>
        <w:tc>
          <w:tcPr>
            <w:tcW w:type="dxa" w:w="1200"/>
          </w:tcPr>
          <w:p>
            <w:r>
              <w:t>15 000</w:t>
            </w:r>
          </w:p>
        </w:tc>
        <w:tc>
          <w:tcPr>
            <w:tcW w:type="dxa" w:w="1200"/>
          </w:tcPr>
          <w:p>
            <w:r>
              <w:t>14 500</w:t>
            </w:r>
          </w:p>
        </w:tc>
        <w:tc>
          <w:tcPr>
            <w:tcW w:type="dxa" w:w="1200"/>
          </w:tcPr>
          <w:p>
            <w:r>
              <w:t>14 000</w:t>
            </w:r>
          </w:p>
        </w:tc>
        <w:tc>
          <w:tcPr>
            <w:tcW w:type="dxa" w:w="1200"/>
          </w:tcPr>
          <w:p>
            <w:r>
              <w:t>13 500</w:t>
            </w:r>
          </w:p>
        </w:tc>
        <w:tc>
          <w:tcPr>
            <w:tcW w:type="dxa" w:w="1200"/>
          </w:tcPr>
          <w:p>
            <w:r>
              <w:t>13 100</w:t>
            </w:r>
          </w:p>
        </w:tc>
        <w:tc>
          <w:tcPr>
            <w:tcW w:type="dxa" w:w="1200"/>
          </w:tcPr>
          <w:p>
            <w:r>
              <w:t>11 500</w:t>
            </w:r>
          </w:p>
        </w:tc>
      </w:tr>
    </w:tbl>
    <w:p/>
    <w:sectPr w:rsidR="00FC693F" w:rsidRPr="0006063C" w:rsidSect="00034616">
      <w:type w:val="nextColumn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