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Конная прогулка верхом в клубе "Слобода" с обедом (автобусный тур)</w:t>
      </w:r>
    </w:p>
    <w:p>
      <w:pPr>
        <w:pStyle w:val="Heading1"/>
      </w:pPr>
      <w:r>
        <w:t>Информация тура</w:t>
      </w:r>
    </w:p>
    <w:p>
      <w:r>
        <w:t>Пермь - Сергино - Пермь</w:t>
      </w:r>
    </w:p>
    <w:p>
      <w:pPr>
        <w:pStyle w:val="Heading1"/>
      </w:pPr>
      <w:r>
        <w:t>Описание тура</w:t>
      </w:r>
    </w:p>
    <w:p>
      <w:r>
        <w:t>Приглашаем вас отправиться в увлекательное путешествие в конный клуб «Слобода», расположенный в живописном уголке Пермского края. Здесь вы сможете насладиться конными прогулками по прекрасным лесным тропам, познакомиться с обитателями фермы и отдохнуть на свежем воздухе.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- переезд осуществляется на туристическом транспорте с удобными креслами, обеспечена санитарная остановка по пути, поездка проходит комфортно и без спешки.</w:t>
      </w:r>
    </w:p>
    <w:p>
      <w:r>
        <w:rPr>
          <w:b/>
        </w:rPr>
        <w:t xml:space="preserve">Профессиональные гиды </w:t>
      </w:r>
      <w:r>
        <w:t>- с группой работает гид, который координирует поездку и рассказывает путевую экскурсию, отвечает на вопросы участников и следит за выполнением программы.</w:t>
      </w:r>
    </w:p>
    <w:p>
      <w:r>
        <w:rPr>
          <w:b/>
        </w:rPr>
        <w:t xml:space="preserve">Почему стоит ехать кататься на лошадях </w:t>
      </w:r>
      <w:r>
        <w:t>- конная прогулка — это не просто развлечение, а уникальная возможность прочувствовать природу по-настоящему. Езда верхом развивает баланс, уверенность в себе, даёт эмоциональную разрядку и помогает "перезагрузиться". Каждому участнику подбирается подходящая лошадь по опыту и весу, а весь маршрут проходит под контролем инструктора, что делает прогулку безопасной и доступной даже новичкам.</w:t>
      </w:r>
    </w:p>
    <w:p>
      <w:r>
        <w:rPr>
          <w:b/>
        </w:rPr>
        <w:t>Программа тура включает:</w:t>
      </w:r>
    </w:p>
    <w:p>
      <w:pPr>
        <w:pStyle w:val="ListBullet"/>
      </w:pPr>
      <w:r>
        <w:t>Конную прогулку верхом (по 1 часу, с инструктажем)</w:t>
      </w:r>
    </w:p>
    <w:p>
      <w:pPr>
        <w:pStyle w:val="ListBullet"/>
      </w:pPr>
      <w:r>
        <w:t>Свободное время на территории фермы для прогулок и общения с животными</w:t>
      </w:r>
    </w:p>
    <w:p>
      <w:pPr>
        <w:pStyle w:val="ListBullet"/>
      </w:pPr>
      <w:r>
        <w:t>Возможность покормить животных (разрешено привозить морковь и яблоки)</w:t>
      </w:r>
    </w:p>
    <w:p>
      <w:r>
        <w:rPr>
          <w:b/>
        </w:rPr>
        <w:t>Питание включено -</w:t>
      </w:r>
      <w:r>
        <w:t>обед на территории клуба входит в стоимость тура, что избавляет от лишних затрат и забот.</w:t>
      </w:r>
    </w:p>
    <w:p>
      <w:r>
        <w:rPr>
          <w:b/>
        </w:rPr>
        <w:t>Общение с животными</w:t>
      </w:r>
      <w:r>
        <w:t>- на территории клуба можно не только покататься верхом, но и спокойно пообщаться с животными: лошадьми, пони и другими обитателями фермы. Это особенно ценно для семей с детьми и всех, кто любит живую природу.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</w:t>
      </w:r>
      <w:r>
        <w:br/>
      </w:r>
      <w:r>
        <w:t>– страховка по проезду в автобусе</w:t>
      </w:r>
      <w:r>
        <w:br/>
      </w:r>
      <w:r>
        <w:t>– экскурсионное сопровождение гидом</w:t>
      </w:r>
      <w:r>
        <w:br/>
      </w:r>
      <w:r>
        <w:t>– входные билеты на ферму</w:t>
      </w:r>
      <w:r>
        <w:br/>
      </w:r>
      <w:r>
        <w:t>– конная прогулка верхом</w:t>
      </w:r>
      <w:r>
        <w:br/>
      </w:r>
      <w:r>
        <w:t>– обед</w:t>
      </w:r>
    </w:p>
    <w:p>
      <w:pPr>
        <w:pStyle w:val="Heading1"/>
      </w:pPr>
      <w:r>
        <w:t>Дополнительно оплачивается</w:t>
      </w:r>
    </w:p>
    <w:p>
      <w:r>
        <w:t>– сувениры</w:t>
      </w:r>
      <w:r>
        <w:br/>
      </w:r>
      <w:r>
        <w:t>– овощи и фрукты для кормления животных</w:t>
      </w:r>
    </w:p>
    <w:p>
      <w:pPr>
        <w:pStyle w:val="Heading1"/>
      </w:pPr>
      <w:r>
        <w:t>Информация о транспорте</w:t>
      </w:r>
    </w:p>
    <w:p>
      <w:r>
        <w:t>10:00 –</w:t>
      </w:r>
      <w:r>
        <w:br/>
      </w:r>
      <w:r>
        <w:t>10.10 –</w:t>
      </w:r>
      <w:r>
        <w:br/>
      </w:r>
      <w:r>
        <w:t>10.15 –</w:t>
      </w:r>
      <w:r>
        <w:br/>
      </w:r>
      <w:r>
        <w:t>10.40 –</w:t>
      </w:r>
      <w:r>
        <w:br/>
      </w:r>
      <w:r>
        <w:t>10.45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полис, ....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 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r>
        <w:t>*Форма одежды закрытая, никаких шорт, только штаны и желательно тёмные, летом сверху олимпийка или тонкая кофта, средство от комаров и клещей с собой</w:t>
      </w:r>
      <w:r>
        <w:rPr>
          <w:b/>
        </w:rPr>
        <w:t>обязательно</w:t>
      </w:r>
    </w:p>
    <w:p>
      <w:pPr>
        <w:pStyle w:val="Heading1"/>
      </w:pPr>
      <w:r>
        <w:t>Программа тура</w:t>
      </w:r>
    </w:p>
    <w:p>
      <w:r>
        <w:t>10.00 - Сбор группы и выезд до Сергино. Путевая экскурсия</w:t>
      </w:r>
      <w:r>
        <w:br/>
      </w:r>
      <w:r>
        <w:t>12.00 - Прибытие в конный клуб "Слобода"</w:t>
      </w:r>
      <w:r>
        <w:br/>
      </w:r>
      <w:r>
        <w:t>12.00 - 16.00 - Программа в конном клубе</w:t>
      </w:r>
      <w:r>
        <w:br/>
      </w:r>
      <w:r>
        <w:t>На конной прогулке каждый</w:t>
      </w:r>
      <w:r>
        <w:rPr>
          <w:b/>
        </w:rPr>
        <w:t xml:space="preserve"> управляет самостоятельно лошадью под надзором инструктора. </w:t>
      </w:r>
      <w:r>
        <w:br/>
      </w:r>
      <w:r>
        <w:t>Лошадей подбирают по опыту управления, по весу, и характеру лошади</w:t>
      </w:r>
      <w:r>
        <w:br/>
      </w:r>
      <w:r>
        <w:rPr>
          <w:b/>
        </w:rPr>
        <w:t>Обратите внимание!</w:t>
      </w:r>
      <w:r>
        <w:t>Есть ограничения по весу, конная прогулка возможна, если ваш вес не выше 90кг.</w:t>
      </w:r>
      <w:r>
        <w:br/>
      </w:r>
      <w:r>
        <w:t>Дети допускаются к верховой езде с 12 лет. Однако, если ребенок слишком мал или худощав для своего возраста, в целях безопасности катание на лошади может быть запрещено.</w:t>
      </w:r>
      <w:r>
        <w:br/>
      </w:r>
      <w:r>
        <w:rPr>
          <w:b/>
        </w:rPr>
        <w:t>Группа делится на 2 части</w:t>
      </w:r>
      <w:r>
        <w:br/>
      </w:r>
      <w:r>
        <w:t>Для 1 группы:</w:t>
      </w:r>
      <w:r>
        <w:br/>
      </w:r>
      <w:r>
        <w:t>12.00 - 13.30  - Свободное время для прогулки и знакомства с животными на ферме</w:t>
      </w:r>
      <w:r>
        <w:br/>
      </w:r>
      <w:r>
        <w:t>13.30 - 15.00 - Инструктаж и конная прогулка верхом (1 час)</w:t>
      </w:r>
    </w:p>
    <w:p>
      <w:r>
        <w:t>Для 2 группы:</w:t>
      </w:r>
      <w:r>
        <w:br/>
      </w:r>
      <w:r>
        <w:t>12.00 - 13.30 - Инструктаж и конная прогулка верхом (1 час)</w:t>
      </w:r>
      <w:r>
        <w:br/>
      </w:r>
      <w:r>
        <w:t>13.30 - 15.00 - Свободное время для прогулки и знакомства с животными на ферме</w:t>
      </w:r>
    </w:p>
    <w:p>
      <w:r>
        <w:t>15.00 - Обед</w:t>
      </w:r>
      <w:r>
        <w:br/>
      </w:r>
      <w:r>
        <w:t>16.00 - Ориентировочное время выезда в Пермь</w:t>
      </w:r>
      <w:r>
        <w:br/>
      </w:r>
      <w:r>
        <w:t>18.00 - Ориентировочное время прибытия в Пермь</w:t>
      </w:r>
    </w:p>
    <w:p>
      <w:r>
        <w:rPr>
          <w:b/>
        </w:rPr>
        <w:t>Перед посещением обязательно ознакомьтесь с правилами:</w:t>
      </w:r>
    </w:p>
    <w:p>
      <w:pPr>
        <w:pStyle w:val="ListBullet"/>
      </w:pPr>
      <w:r>
        <w:t>Движение по всему маршруту проходит ШАГОМ (никаких исключений для умеющих ездить)</w:t>
      </w:r>
    </w:p>
    <w:p>
      <w:pPr>
        <w:pStyle w:val="ListBullet"/>
      </w:pPr>
      <w:r>
        <w:t>Вся группа едет в смене (друг за другом).</w:t>
      </w:r>
    </w:p>
    <w:p>
      <w:pPr>
        <w:pStyle w:val="ListBullet"/>
      </w:pPr>
      <w:r>
        <w:t>Если в дороге у кого то, что то случилось, не нужно самостоятельно останавливаться и стараться устранить проблемы. Человек должен позвать инструктора на помощь.</w:t>
      </w:r>
    </w:p>
    <w:p>
      <w:pPr>
        <w:pStyle w:val="ListBullet"/>
      </w:pPr>
      <w:r>
        <w:t>Если не справляетесь со своей лошадью, не молчите, позовите инструктора (возможно вы просто что то не так делаете).</w:t>
      </w:r>
    </w:p>
    <w:p>
      <w:pPr>
        <w:pStyle w:val="ListBullet"/>
      </w:pPr>
      <w:r>
        <w:t>Маршрут длится 1 час, без остановок. Группа останавливается только в том случае, если инструктор посчитает нужным сделать необходимую остановку.</w:t>
      </w:r>
    </w:p>
    <w:p>
      <w:pPr>
        <w:pStyle w:val="ListBullet"/>
      </w:pPr>
      <w:r>
        <w:t>Употреблять спиртные напитки до и во время конной прогулки строго запрещено!</w:t>
      </w:r>
    </w:p>
    <w:p>
      <w:pPr>
        <w:pStyle w:val="ListBullet"/>
      </w:pPr>
      <w:r>
        <w:t>По возвращению на конный двор самостоятельно с лошадей слезать нельзя. Если всё же вы спешились, ни в коем случае не отпускайте свою лошадь.</w:t>
      </w:r>
    </w:p>
    <w:p>
      <w:pPr>
        <w:pStyle w:val="ListBullet"/>
      </w:pPr>
      <w:r>
        <w:t>Люди в нетрезвом виде до лошадей не допускаются</w:t>
      </w:r>
    </w:p>
    <w:p>
      <w:pPr>
        <w:pStyle w:val="ListBullet"/>
      </w:pPr>
      <w:r>
        <w:t>За неадекватное поведение, за жесткое обращение с лошадью, за быструю езду - инструктор имеет право снять человека с лошади и больше не допускать до верховых прогулок.</w:t>
      </w:r>
    </w:p>
    <w:p>
      <w:r>
        <w:t>Соблюдение этих правил обеспечит вашу безопасность и комфорт во время отдыха.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  <w:r>
        <w:t>* С собой можно взять мытые морковь и яблоки для кормления животных (лучше порезать на кусочки)</w:t>
      </w:r>
      <w:r>
        <w:br/>
      </w:r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13.09.2025</w:t>
            </w:r>
          </w:p>
        </w:tc>
        <w:tc>
          <w:tcPr>
            <w:tcW w:type="dxa" w:w="7200"/>
          </w:tcPr>
          <w:p>
            <w:r>
              <w:t>3 900</w:t>
            </w:r>
          </w:p>
        </w:tc>
      </w:tr>
      <w:tr>
        <w:tc>
          <w:tcPr>
            <w:tcW w:type="dxa" w:w="7200"/>
          </w:tcPr>
          <w:p>
            <w:r>
              <w:t>27.09.2025</w:t>
            </w:r>
          </w:p>
        </w:tc>
        <w:tc>
          <w:tcPr>
            <w:tcW w:type="dxa" w:w="7200"/>
          </w:tcPr>
          <w:p>
            <w:r>
              <w:t>3 900</w:t>
            </w:r>
          </w:p>
        </w:tc>
      </w:tr>
      <w:tr>
        <w:tc>
          <w:tcPr>
            <w:tcW w:type="dxa" w:w="7200"/>
          </w:tcPr>
          <w:p>
            <w:r>
              <w:t>18.10.2025</w:t>
            </w:r>
          </w:p>
        </w:tc>
        <w:tc>
          <w:tcPr>
            <w:tcW w:type="dxa" w:w="7200"/>
          </w:tcPr>
          <w:p>
            <w:r>
              <w:t>3 900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