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Кукурузная долина: экскурсия на кукурузную фабрику Кумир (групповой тур)</w:t>
      </w:r>
    </w:p>
    <w:p>
      <w:pPr>
        <w:pStyle w:val="Heading1"/>
      </w:pPr>
      <w:r>
        <w:t>Информация тура</w:t>
      </w:r>
    </w:p>
    <w:p>
      <w:r>
        <w:t>Пермь</w:t>
      </w:r>
    </w:p>
    <w:p>
      <w:pPr>
        <w:pStyle w:val="Heading1"/>
      </w:pPr>
      <w:r>
        <w:t>Описание тура</w:t>
      </w:r>
    </w:p>
    <w:p>
      <w:r>
        <w:t>Экскурсия по фабрике «Кумир» – это увлекательное, познавательное и вкусное путешествие в мир кукурузы! В сопровождении профессиональных экскурсоводов вы пройдете интересный путь от истории до современности и своими глазами увидите все этапы производства кукурузных палочек. Вам представится уникальная возможность почувствовать себя настоящими дегустаторами, попробовав самые разные вкусы любимого лакомства. И, конечно, вас ждут вкусные подарки, которые можно будет унести домой и разделить со своими родными!</w:t>
      </w:r>
    </w:p>
    <w:p>
      <w:r>
        <w:rPr>
          <w:b/>
        </w:rPr>
        <w:t>15-18 шк. + 1 сопр. бесплатно - 2 000 руб/чел.  19-30 шк. + 2 сопр. бесплатно - 2 150 руб/чел. 31-40 шк. + 3 сопр. бесплатно - 1 700 руб/чел. 41-45 шк. + 4 сопр. бесплатно - 1 550 руб/чел.</w:t>
      </w:r>
    </w:p>
    <w:p/>
    <w:p/>
    <w:p>
      <w:pPr>
        <w:pStyle w:val="Heading1"/>
      </w:pPr>
      <w:r>
        <w:t>В стоимость тура входит</w:t>
      </w:r>
    </w:p>
    <w:p>
      <w:pPr>
        <w:pStyle w:val="ListBullet"/>
      </w:pPr>
      <w:r>
        <w:t>Транспортное обслуживание (комфортабельный автобус туристического класса);</w:t>
      </w:r>
    </w:p>
    <w:p>
      <w:pPr>
        <w:pStyle w:val="ListBullet"/>
      </w:pPr>
      <w:r>
        <w:t>Экскурсионное обслуживание;</w:t>
      </w:r>
    </w:p>
    <w:p>
      <w:pPr>
        <w:pStyle w:val="ListBullet"/>
      </w:pPr>
      <w:r>
        <w:t>Дегустация палочек, подарок;</w:t>
      </w:r>
    </w:p>
    <w:p>
      <w:pPr>
        <w:pStyle w:val="ListBullet"/>
      </w:pPr>
      <w:r>
        <w:t>Страховка по проезду в автобусе.</w:t>
      </w:r>
    </w:p>
    <w:p>
      <w:pPr>
        <w:pStyle w:val="Heading1"/>
      </w:pPr>
      <w:r>
        <w:t>Документы для поездки</w:t>
      </w:r>
    </w:p>
    <w:p>
      <w:r>
        <w:t>Договор,</w:t>
      </w:r>
      <w:r>
        <w:t>.</w:t>
      </w:r>
    </w:p>
    <w:p>
      <w:pPr>
        <w:pStyle w:val="Heading1"/>
      </w:pPr>
      <w:r>
        <w:t>Программа тура</w:t>
      </w:r>
    </w:p>
    <w:p>
      <w:r>
        <w:t>Дети погрузятся в интересный мир изготовления кукурузных палочек, поучаствуют в дегустации всего ассортимента производимой продукции, узнают, какое сырьё используется и как из маленьких кукурузных крупинок получаются кукурузные палочки с разными вкусами. В конце экскурсии все получат подарок!</w:t>
      </w:r>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