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Культура коми-пермяков: экскурсия + музей + обед в ресторане Национальный + посещение театра, г. Кудымкар (автобусный тур)</w:t>
      </w:r>
    </w:p>
    <w:p>
      <w:pPr>
        <w:pStyle w:val="Heading1"/>
      </w:pPr>
      <w:r>
        <w:t>Информация тура</w:t>
      </w:r>
    </w:p>
    <w:p>
      <w:r>
        <w:t>Пермь - Кудымкар - Пермь</w:t>
      </w:r>
    </w:p>
    <w:p>
      <w:pPr>
        <w:pStyle w:val="Heading1"/>
      </w:pPr>
      <w:r>
        <w:t>Описание тура</w:t>
      </w:r>
    </w:p>
    <w:p>
      <w:r>
        <w:t>Коми-Пермяки – финно-угорский народ, у которого немало «родственников». В большую семью входят венгры, финны, эстонцы, саамы, карелы, удмурты, мордва, ханты, манси, марийцы и другие народы. Более того, коми-пермяки - один из коренных народов Прикамья.</w:t>
      </w:r>
      <w:r>
        <w:br/>
      </w:r>
      <w:r>
        <w:t>"Культура коми-пермяков" - одна из программ серии "Дружба народов", в рамках которой каждый участник совершит погружение в историю, благодаря многочисленным экспозициям музея, проследит взаимосвязь традиционной кухни и современной подачи блюд на обеде в самом атмосферном и туристическом ресторане г. Кудымкара, и окажется в эпицентре культурной жизни, посетив спектакль в Коми-пермяцком национальном драматическом театре, одном из старейших театральных коллективов Западного Урала!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Максимум за один день - </w:t>
      </w:r>
      <w:r>
        <w:t>за 15 часов вы увидите все ключевые объекты города: исторический центр, музей, театр, арт-объекты и местные достопримечательности — без спешки и переездов между регионами.</w:t>
      </w:r>
    </w:p>
    <w:p>
      <w:r>
        <w:rPr>
          <w:b/>
        </w:rPr>
        <w:t>Удобство в пути</w:t>
      </w:r>
    </w:p>
    <w:p>
      <w:pPr>
        <w:pStyle w:val="ListBullet"/>
      </w:pPr>
      <w:r>
        <w:t>Поездка проходит на</w:t>
      </w:r>
      <w:r>
        <w:rPr>
          <w:b/>
        </w:rPr>
        <w:t>комфортабельном туристическом автобусе</w:t>
      </w:r>
      <w:r>
        <w:t>, оборудованном для длительных переездов — удобные кресла, климат-контроль, акустика для путевой экскурсии.</w:t>
      </w:r>
    </w:p>
    <w:p>
      <w:pPr>
        <w:pStyle w:val="ListBullet"/>
      </w:pPr>
      <w:r>
        <w:t>Возможность отдохнуть или перекусить в придорожном кафе по пути туда (по желанию).</w:t>
      </w:r>
    </w:p>
    <w:p>
      <w:r>
        <w:rPr>
          <w:b/>
        </w:rPr>
        <w:t>Профессиональное сопровождение</w:t>
      </w:r>
    </w:p>
    <w:p>
      <w:pPr>
        <w:pStyle w:val="ListBullet"/>
      </w:pPr>
      <w:r>
        <w:t>С группой работает</w:t>
      </w:r>
      <w:r>
        <w:rPr>
          <w:b/>
        </w:rPr>
        <w:t>опытный гид</w:t>
      </w:r>
      <w:r>
        <w:t>, который знает не только общие факты, но и</w:t>
      </w:r>
      <w:r>
        <w:rPr>
          <w:b/>
        </w:rPr>
        <w:t>живые детали и легенды края</w:t>
      </w:r>
      <w:r>
        <w:t>.</w:t>
      </w:r>
    </w:p>
    <w:p>
      <w:pPr>
        <w:pStyle w:val="ListBullet"/>
      </w:pPr>
      <w:r>
        <w:t>В музее экскурсии проводят</w:t>
      </w:r>
      <w:r>
        <w:rPr>
          <w:b/>
        </w:rPr>
        <w:t>специалисты</w:t>
      </w:r>
      <w:r>
        <w:t>, что даёт более глубокое погружение в местную культуру.</w:t>
      </w:r>
    </w:p>
    <w:p>
      <w:r>
        <w:rPr>
          <w:b/>
        </w:rPr>
        <w:t>Национальная кухня</w:t>
      </w:r>
    </w:p>
    <w:p>
      <w:pPr>
        <w:pStyle w:val="ListBullet"/>
      </w:pPr>
      <w:r>
        <w:t>Полноценный обед в ресторане «Национальный» по традиционным рецептам коми-пермяков (суп, горячее, напиток "сур") — не просто еда, а вкусная часть культуры.</w:t>
      </w:r>
    </w:p>
    <w:p>
      <w:pPr>
        <w:pStyle w:val="ListBullet"/>
      </w:pPr>
      <w:r>
        <w:t>Возможность попробовать редкий региональный напиток — дегустация включена.</w:t>
      </w:r>
    </w:p>
    <w:p>
      <w:r>
        <w:rPr>
          <w:b/>
        </w:rPr>
        <w:t>Живые объекты и атмосфера</w:t>
      </w:r>
    </w:p>
    <w:p>
      <w:pPr>
        <w:pStyle w:val="ListBullet"/>
      </w:pPr>
      <w:r>
        <w:t>Вы увидите настоящую этнику в действии: быт, предметы, язык, музыку, театр — не на картинках, а здесь и сейчас.</w:t>
      </w:r>
    </w:p>
    <w:p>
      <w:pPr>
        <w:pStyle w:val="ListBullet"/>
      </w:pPr>
      <w:r>
        <w:t>Театр — национальный, профессиональный, с репертуаром на коми-пермяцком языке и живыми гастролями по стране. Это редкий шанс увидеть спектакль в его родной среде.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обслуживание;</w:t>
      </w:r>
      <w:r>
        <w:br/>
      </w:r>
      <w:r>
        <w:t>- экскурсионное обслуживание;</w:t>
      </w:r>
      <w:r>
        <w:br/>
      </w:r>
      <w:r>
        <w:t>- посещение музея;</w:t>
      </w:r>
      <w:r>
        <w:br/>
      </w:r>
      <w:r>
        <w:t>- обед-дегустация в ресторане Национальный;</w:t>
      </w:r>
      <w:r>
        <w:br/>
      </w:r>
      <w:r>
        <w:t>- спектакль в Коми-Пермяцком национальном драматическом театре;</w:t>
      </w:r>
      <w:r>
        <w:br/>
      </w:r>
      <w:r>
        <w:t>- страховка на проезд в автобусе;</w:t>
      </w:r>
      <w:r>
        <w:br/>
      </w:r>
      <w:r>
        <w:t>- услуги сопровождающего на маршруте.</w:t>
      </w:r>
    </w:p>
    <w:p>
      <w:pPr>
        <w:pStyle w:val="Heading1"/>
      </w:pPr>
      <w:r>
        <w:t>Дополнительно оплачивается</w:t>
      </w:r>
    </w:p>
    <w:p>
      <w:r>
        <w:t>- завтрак (по пути остановка в придорожном кафе);</w:t>
      </w:r>
      <w:r>
        <w:br/>
      </w:r>
      <w:r>
        <w:t>- приобретение сувениров.</w:t>
      </w:r>
    </w:p>
    <w:p>
      <w:pPr>
        <w:pStyle w:val="Heading1"/>
      </w:pPr>
      <w:r>
        <w:t>Информация о транспорте</w:t>
      </w:r>
    </w:p>
    <w:p>
      <w:r>
        <w:t>09.00 -</w:t>
      </w:r>
      <w:r>
        <w:br/>
      </w:r>
      <w:r>
        <w:t>09.10 -</w:t>
      </w:r>
      <w:r>
        <w:br/>
      </w:r>
      <w:r>
        <w:t>09.15 -</w:t>
      </w:r>
      <w:r>
        <w:br/>
      </w:r>
      <w:r>
        <w:t>09.40 -</w:t>
      </w:r>
      <w:r>
        <w:br/>
      </w:r>
      <w:r>
        <w:t>09.45 -</w:t>
      </w:r>
      <w:r>
        <w:br/>
      </w:r>
      <w:r>
        <w:t>10.00 -</w:t>
      </w:r>
      <w:r>
        <w:br/>
      </w:r>
      <w:r>
        <w:t>10.05 -</w:t>
      </w:r>
      <w:r>
        <w:br/>
      </w:r>
      <w:r>
        <w:t>11.00 -  с. Карагай. Посадка у Дома культуры с. Карагай, ул. Гагарина, 1А.</w:t>
      </w:r>
    </w:p>
    <w:p>
      <w:pPr>
        <w:pStyle w:val="Heading1"/>
      </w:pPr>
      <w:r>
        <w:t>Документы для поездки</w:t>
      </w:r>
    </w:p>
    <w:p>
      <w:r>
        <w:t>Паспорт, свидетельство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t>-удобную одежду и обувь по погоде;</w:t>
      </w:r>
      <w:r>
        <w:br/>
      </w:r>
      <w:r>
        <w:t>-зонт или дождевик на случай осадков;</w:t>
      </w:r>
      <w:r>
        <w:br/>
      </w:r>
      <w:r>
        <w:t>-отличное настроение;</w:t>
      </w:r>
      <w:r>
        <w:br/>
      </w:r>
      <w:r>
        <w:t>-фотоаппарат;</w:t>
      </w:r>
      <w:r>
        <w:br/>
      </w:r>
      <w:r>
        <w:t>-питьевую воду,перекус;</w:t>
      </w:r>
      <w:r>
        <w:br/>
      </w:r>
      <w:r>
        <w:t>-пауэрбанк;</w:t>
      </w:r>
      <w:r>
        <w:br/>
      </w:r>
      <w:r>
        <w:t>-аптечку для личного применения.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09:00 - Сбор группы на ул. Ленина, 53 ("Театр-Театр") и выезд в г. Кудымкар, путевая экскурсия.</w:t>
      </w:r>
      <w:r>
        <w:br/>
      </w:r>
      <w:r>
        <w:t>13:00 - Обед в ресторане Национальный.</w:t>
      </w:r>
      <w:r>
        <w:br/>
      </w:r>
      <w:r>
        <w:t>Ощутите себя "настоящим" коми-пермяком, отведав традиционную местную кухню. Специально для нашей группы гостям будет предложена дегустация национального коми-пермяцкого напитка "сур".</w:t>
      </w:r>
      <w:r>
        <w:br/>
      </w:r>
      <w:r>
        <w:t>14:30 -</w:t>
      </w:r>
      <w:r>
        <w:rPr>
          <w:b/>
        </w:rPr>
        <w:t>Обзорная экскурсия по Кудымкару.</w:t>
      </w:r>
      <w:r>
        <w:t>Свободное время.</w:t>
      </w:r>
      <w:r>
        <w:br/>
      </w:r>
      <w:r>
        <w:t>Ресторан находится в центре города, поэтому после обеда предлагаем прогуляться по знаменитой аллее Кудым-Оша, запечатлеть себя на фоне героев коми-пермяцкого эпоса и иных не менее интересных арт-объектов (лапти, пельмень), приобрести памятные подарки в сувенирном киоске.</w:t>
      </w:r>
      <w:r>
        <w:br/>
      </w:r>
      <w:r>
        <w:t>15:45 -</w:t>
      </w:r>
      <w:r>
        <w:rPr>
          <w:b/>
        </w:rPr>
        <w:t>Тематическая экскурсия в "Коми-Пермяцкий краеведческий музей им. П.И. Субботина-Пермяка".</w:t>
      </w:r>
      <w:r>
        <w:br/>
      </w:r>
      <w:r>
        <w:t>В ходе экскурсии наглядно увидим элементы быта, музейные коллекции, отражающие материальную и духовную культуру коми-пермяков, а также передвижные выставки, посвящённые проблемам сохранения, интерпретации и использования культурного наследия коми-пермяцкого края (экспонируются на лучших площадках страны).</w:t>
      </w:r>
      <w:r>
        <w:br/>
      </w:r>
      <w:r>
        <w:t>18:00 -</w:t>
      </w:r>
      <w:r>
        <w:rPr>
          <w:b/>
        </w:rPr>
        <w:t>Коми-Пермяцкий национальный драматический театр.</w:t>
      </w:r>
      <w:r>
        <w:br/>
      </w:r>
      <w:r>
        <w:t>Театр является постоянным участником и призером краевых и всероссийских конкурсов, театральных капустников и фестивалей актерской песни – номинант премии «Золотая маска», участник театрального фестиваля «Федерация» (2020 г.) в г. Грозный и др. Ежегодно организует гастроли в г. Пермь, но зачем ждать определенные даты, смотреть в привычном зрительном зале, когда можно окунуться в иную культуру, насладиться самобытными интерьерами, угоститься пирожками с пистиками в театральном буфете!</w:t>
      </w:r>
      <w:r>
        <w:br/>
      </w:r>
      <w:r>
        <w:t>20:30 - Отправление в г. Пермь.</w:t>
      </w:r>
      <w:r>
        <w:br/>
      </w:r>
      <w:r>
        <w:t>00:00 - Прибытие в г. Пермь.</w:t>
      </w:r>
      <w:r>
        <w:br/>
      </w:r>
      <w:r>
        <w:br/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Стоимость</w:t>
            </w:r>
          </w:p>
        </w:tc>
        <w:tc>
          <w:tcPr>
            <w:tcW w:type="dxa" w:w="4800"/>
          </w:tcPr>
          <w:p>
            <w:r>
              <w:t>Название спектакля</w:t>
            </w:r>
          </w:p>
        </w:tc>
      </w:tr>
      <w:tr>
        <w:tc>
          <w:tcPr>
            <w:tcW w:type="dxa" w:w="4800"/>
          </w:tcPr>
          <w:p>
            <w:r>
              <w:t>28.06.2025</w:t>
            </w:r>
          </w:p>
        </w:tc>
        <w:tc>
          <w:tcPr>
            <w:tcW w:type="dxa" w:w="4800"/>
          </w:tcPr>
          <w:p>
            <w:r>
              <w:t>5 600</w:t>
            </w:r>
          </w:p>
        </w:tc>
        <w:tc>
          <w:tcPr>
            <w:tcW w:type="dxa" w:w="4800"/>
          </w:tcPr>
          <w:p>
            <w:r>
              <w:t>Зарни Инь. Золотая Баба 12+, закрытие 94-го театрального сезона</w:t>
            </w:r>
          </w:p>
        </w:tc>
      </w:tr>
      <w:tr>
        <w:tc>
          <w:tcPr>
            <w:tcW w:type="dxa" w:w="4800"/>
          </w:tcPr>
          <w:p>
            <w:r>
              <w:t>06.09.2025</w:t>
            </w:r>
          </w:p>
        </w:tc>
        <w:tc>
          <w:tcPr>
            <w:tcW w:type="dxa" w:w="4800"/>
          </w:tcPr>
          <w:p>
            <w:r>
              <w:t>5 500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</w:tr>
      <w:tr>
        <w:tc>
          <w:tcPr>
            <w:tcW w:type="dxa" w:w="4800"/>
          </w:tcPr>
          <w:p>
            <w:r>
              <w:t>20.09.2025</w:t>
            </w:r>
          </w:p>
        </w:tc>
        <w:tc>
          <w:tcPr>
            <w:tcW w:type="dxa" w:w="4800"/>
          </w:tcPr>
          <w:p>
            <w:r>
              <w:t>5 500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</w:tr>
      <w:tr>
        <w:tc>
          <w:tcPr>
            <w:tcW w:type="dxa" w:w="4800"/>
          </w:tcPr>
          <w:p>
            <w:r>
              <w:t>04.10.2025</w:t>
            </w:r>
          </w:p>
        </w:tc>
        <w:tc>
          <w:tcPr>
            <w:tcW w:type="dxa" w:w="4800"/>
          </w:tcPr>
          <w:p>
            <w:r>
              <w:t>5 500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</w:tr>
      <w:tr>
        <w:tc>
          <w:tcPr>
            <w:tcW w:type="dxa" w:w="4800"/>
          </w:tcPr>
          <w:p>
            <w:r>
              <w:t>18.10.2025</w:t>
            </w:r>
          </w:p>
        </w:tc>
        <w:tc>
          <w:tcPr>
            <w:tcW w:type="dxa" w:w="4800"/>
          </w:tcPr>
          <w:p>
            <w:r>
              <w:t>5 500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</w:tr>
      <w:tr>
        <w:tc>
          <w:tcPr>
            <w:tcW w:type="dxa" w:w="4800"/>
          </w:tcPr>
          <w:p>
            <w:r>
              <w:t>02.11.2025</w:t>
            </w:r>
          </w:p>
        </w:tc>
        <w:tc>
          <w:tcPr>
            <w:tcW w:type="dxa" w:w="4800"/>
          </w:tcPr>
          <w:p>
            <w:r>
              <w:t>5 500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</w:tr>
      <w:tr>
        <w:tc>
          <w:tcPr>
            <w:tcW w:type="dxa" w:w="4800"/>
          </w:tcPr>
          <w:p>
            <w:r>
              <w:t>22.11.2025</w:t>
            </w:r>
          </w:p>
        </w:tc>
        <w:tc>
          <w:tcPr>
            <w:tcW w:type="dxa" w:w="4800"/>
          </w:tcPr>
          <w:p>
            <w:r>
              <w:t>5 500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</w:tr>
      <w:tr>
        <w:tc>
          <w:tcPr>
            <w:tcW w:type="dxa" w:w="4800"/>
          </w:tcPr>
          <w:p>
            <w:r>
              <w:t>13.12.2025</w:t>
            </w:r>
          </w:p>
        </w:tc>
        <w:tc>
          <w:tcPr>
            <w:tcW w:type="dxa" w:w="4800"/>
          </w:tcPr>
          <w:p>
            <w:r>
              <w:t>5 500</w:t>
            </w:r>
          </w:p>
        </w:tc>
        <w:tc>
          <w:tcPr>
            <w:tcW w:type="dxa" w:w="4800"/>
          </w:tcPr>
          <w:p>
            <w:r>
              <w:t>уточняется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