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Кунгур Купеческий и его вкус, дегустация местной продукции и мастер-класс по вязовским пряникам (автобусный тур)</w:t>
      </w:r>
    </w:p>
    <w:p>
      <w:pPr>
        <w:pStyle w:val="Heading1"/>
      </w:pPr>
      <w:r>
        <w:t>Информация тура</w:t>
      </w:r>
    </w:p>
    <w:p>
      <w:r>
        <w:t>Пермь - Кунгур - Пермь</w:t>
      </w:r>
    </w:p>
    <w:p>
      <w:pPr>
        <w:pStyle w:val="Heading1"/>
      </w:pPr>
      <w:r>
        <w:t>Описание тура</w:t>
      </w:r>
    </w:p>
    <w:p>
      <w:r>
        <w:t>«Кунгур, как много в этом слове!», - можно сказать, перефразируя классика. Многочисленные шикарные купеческие дома, слияние трех рек, уникальный Гостиный двор с огромной площадью перед ним и «Пуп земли», на котором туристы обожают загадывать желания. Кунгур так прекрасен в своей первозданной красоте, что кинематографисты не устают снимать его в своих кинолентах. Старинный уральский городок, словно музей под открытым небом, приглашает на интересные прогулки по улочкам, возраст которых насчитывает 360 лет!</w:t>
      </w:r>
    </w:p>
    <w:p>
      <w:pPr>
        <w:pStyle w:val="Heading1"/>
      </w:pPr>
      <w:r>
        <w:t>Преимущества</w:t>
      </w:r>
    </w:p>
    <w:p>
      <w:r>
        <w:rPr>
          <w:b/>
        </w:rPr>
        <w:t>Обзорная экскурсия по Кунгуру</w:t>
      </w:r>
      <w:r>
        <w:t>— компактное знакомство с городом, его купеческим прошлым, историей Ермака, гончарным ремеслом и забавными фактами.</w:t>
      </w:r>
    </w:p>
    <w:p>
      <w:r>
        <w:rPr>
          <w:b/>
        </w:rPr>
        <w:t>Посещение гончарной лавки</w:t>
      </w:r>
      <w:r>
        <w:t>— реальная возможность увидеть ремесло вживую и приобрести авторские изделия.</w:t>
      </w:r>
    </w:p>
    <w:p>
      <w:r>
        <w:rPr>
          <w:b/>
        </w:rPr>
        <w:t>Гастрономическая дегустация</w:t>
      </w:r>
      <w:r>
        <w:t>— продукция местных производителей (колбасы, сладости без сахара, чай, лимонад, пряники) + возможность купить.</w:t>
      </w:r>
    </w:p>
    <w:p>
      <w:r>
        <w:rPr>
          <w:b/>
        </w:rPr>
        <w:t xml:space="preserve">Пряничный мастер-класс с чаепитием - </w:t>
      </w:r>
      <w:r>
        <w:t>практика и вкусный результат.</w:t>
      </w:r>
    </w:p>
    <w:p>
      <w:r>
        <w:rPr>
          <w:b/>
        </w:rPr>
        <w:t>Доступность</w:t>
      </w:r>
      <w:r>
        <w:t>— маршрут подходит взрослым и детям, не требует физической подготовки.</w:t>
      </w:r>
    </w:p>
    <w:p>
      <w:r>
        <w:rPr>
          <w:b/>
        </w:rPr>
        <w:t>Сопровождение опытного гида</w:t>
      </w:r>
      <w:r>
        <w:t>— путевая экскурсия, исторические факты и поддержка по ходу всей поездки.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Страховка по проезду в автобусе;</w:t>
      </w:r>
      <w:r>
        <w:br/>
      </w:r>
      <w:r>
        <w:t>– Экскурсионное обслуживание;</w:t>
      </w:r>
      <w:r>
        <w:br/>
      </w:r>
      <w:r>
        <w:t>– Сопровождение гидом.</w:t>
      </w:r>
    </w:p>
    <w:p>
      <w:pPr>
        <w:pStyle w:val="Heading1"/>
      </w:pPr>
      <w:r>
        <w:t>Дополнительно оплачивается</w:t>
      </w:r>
    </w:p>
    <w:p>
      <w:r>
        <w:t>Сувениры, кунгурские сладости.</w:t>
      </w:r>
      <w:r>
        <w:br/>
      </w:r>
      <w:r>
        <w:rPr>
          <w:b/>
        </w:rPr>
        <w:t xml:space="preserve">– </w:t>
      </w:r>
      <w:r>
        <w:t>гончарные изделия из Гончарной лавки</w:t>
      </w:r>
      <w:r>
        <w:br/>
      </w:r>
      <w:r>
        <w:t>– кунгурский лимонад</w:t>
      </w:r>
      <w:r>
        <w:br/>
      </w:r>
      <w:r>
        <w:t>– изделия из селенита</w:t>
      </w:r>
      <w:r>
        <w:br/>
      </w:r>
      <w:r>
        <w:t>– чай "Грибушин"</w:t>
      </w:r>
      <w:r>
        <w:br/>
      </w:r>
      <w:r>
        <w:t>– колбасных изделий Кунгурского мясокомбината</w:t>
      </w:r>
      <w:r>
        <w:br/>
      </w:r>
      <w:r>
        <w:t>– вязовские пряники</w:t>
      </w:r>
      <w:r>
        <w:br/>
      </w:r>
      <w:r>
        <w:t>– конфеты-ириски</w:t>
      </w:r>
      <w:r>
        <w:br/>
      </w:r>
      <w:r>
        <w:t>– сувениры: магниты, открытки, шопперы</w:t>
      </w:r>
    </w:p>
    <w:p>
      <w:pPr>
        <w:pStyle w:val="Heading1"/>
      </w:pPr>
      <w:r>
        <w:t>Информация о транспорте</w:t>
      </w:r>
    </w:p>
    <w:p>
      <w:r>
        <w:t>10.00 –</w:t>
      </w:r>
      <w:r>
        <w:br/>
      </w:r>
      <w:r>
        <w:t>10.20 –</w:t>
      </w:r>
      <w:r>
        <w:br/>
      </w:r>
      <w:r>
        <w:t>10.45 –</w:t>
      </w:r>
      <w:r>
        <w:br/>
      </w:r>
      <w:r>
        <w:t>11.00 –</w:t>
      </w:r>
      <w:r>
        <w:br/>
      </w:r>
      <w:r>
        <w:t>11.20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полис.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Для женщин: платок для посещения Тихвинского храма</w:t>
      </w:r>
      <w:r>
        <w:br/>
      </w:r>
      <w:r>
        <w:t>– удобную одежду и обувь (без каблуков)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10.00 - Отправление из Перми в г. Кунгур. Путевая экскурсия "История сибирского тракта".</w:t>
      </w:r>
      <w:r>
        <w:br/>
      </w:r>
      <w:r>
        <w:t>Многое повидал на своем веку Сибирский тракт: тысячи каторжников (здесь прошли Радищев и Достоевский, декабристы и их семьи), сотни торговых обозов, в которых купцы Грибушины и Губкины везли в центральную Россию и к императорскому столу китайский чай… По легенде, именно на Сибирском тракте был сочинен известный романс</w:t>
      </w:r>
      <w:r>
        <w:br/>
      </w:r>
      <w:r>
        <w:t>«Однозвучно гремит колокольчик». Проедем по главной дороге Российской империи с ветерком!</w:t>
      </w:r>
      <w:r>
        <w:br/>
      </w:r>
      <w:r>
        <w:t>12.00 - Прибытие в Кунгур.</w:t>
      </w:r>
      <w:r>
        <w:rPr>
          <w:b/>
        </w:rPr>
        <w:t>Обзорная экскурсия по городу "Кунгур купеческий" с посещением Гончарной лавки.</w:t>
      </w:r>
      <w:r>
        <w:br/>
      </w:r>
      <w:r>
        <w:t>На обзорной экскурсии, как на машине времени, мы переместимся из века 21- го – в двадцатый, а затем в девятнадцатый и восемнадцатый. Узнаем, почему кунгуряки считают себя потомками знаменитого атамана Ермака. Услышим множество легенд и даже курьезных историй. Например, о том, почему один известный путешественник назвал Кунгур «самым большим городом России». Узнаем о кожевенном производстве: когда-то о кунгурских сапожках мечтали даже парижанки! Посетим знаменитую гончарную лавку.</w:t>
      </w:r>
      <w:r>
        <w:br/>
      </w:r>
      <w:r>
        <w:t>13.30 -</w:t>
      </w:r>
      <w:r>
        <w:rPr>
          <w:b/>
        </w:rPr>
        <w:t xml:space="preserve"> Посещение сувенирной лавки и дегустации продукции местных производств </w:t>
      </w:r>
      <w:r>
        <w:rPr>
          <w:b/>
        </w:rPr>
        <w:t>Перми и Кунгура</w:t>
      </w:r>
      <w:r>
        <w:t>: колбасных изделий Кунгурского мясокомбината, правильных сладостей Пермской кондитерской фабрики (сладостей без сахара), знаменитого чая Грибушина, кунгурского лимонада «родом из СССР», Вязовских пряников по старинным рецептам.</w:t>
      </w:r>
      <w:r>
        <w:br/>
      </w:r>
      <w:r>
        <w:t>Мы не только продегустируем все гастрономические «фишки», но и приобретем их с собой для друзей и знакомых, купим оригинальные сувениры на память.</w:t>
      </w:r>
      <w:r>
        <w:br/>
      </w:r>
      <w:r>
        <w:t>14.30 - 15.30 - Свободное время, возможность пообедать за доп.плату в деревне Ермака.</w:t>
      </w:r>
    </w:p>
    <w:p>
      <w:r>
        <w:t>15.30 - 17.00 -</w:t>
      </w:r>
      <w:r>
        <w:rPr>
          <w:b/>
        </w:rPr>
        <w:t>Мастер-класс</w:t>
      </w:r>
      <w:r>
        <w:t>по созданию вязовского пряника с чаепитием.</w:t>
      </w:r>
      <w:r>
        <w:br/>
      </w:r>
      <w:r>
        <w:t>Погрузитесь в атмосферу русских традиций! В уютной расписной пряничной вы узнаете историю знаменитого пряника, попробуете себя в лепке и создадите собственное угощение. Пока пряники выпекаются, мастерица познакомит вас с искусством резьбы и росписи по дереву. Завершит встречу душевное чаепитие со свежеиспеченными пряниками. Творчество, ароматы и уют русской старины оставят незабываемые впечатления!</w:t>
      </w:r>
      <w:r>
        <w:br/>
      </w:r>
      <w:r>
        <w:t>17.15 - Выезд в Пермь</w:t>
      </w:r>
      <w:r>
        <w:br/>
      </w:r>
      <w:r>
        <w:t>20.00 - Прибытие в Пермь.</w:t>
      </w:r>
      <w:r>
        <w:br/>
      </w:r>
      <w:r>
        <w:br/>
      </w:r>
      <w:r>
        <w:rPr>
          <w:b/>
        </w:rPr>
        <w:t>Обратите внимание!</w:t>
      </w:r>
      <w:r>
        <w:br/>
      </w:r>
      <w:r>
        <w:t>В программе произошли изменения. В связи с прекращением экскурсионной деятельности Кунгурской пещеры, вместо нее вас ожидает увлекательный творческий мастер-класс по вязовским пряникам.</w:t>
      </w:r>
      <w:r>
        <w:br/>
      </w:r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Стоимость</w:t>
            </w:r>
          </w:p>
        </w:tc>
        <w:tc>
          <w:tcPr>
            <w:tcW w:type="dxa" w:w="4800"/>
          </w:tcPr>
          <w:p>
            <w:r>
              <w:t>Мастер-класс + чаепитие</w:t>
            </w:r>
          </w:p>
        </w:tc>
      </w:tr>
      <w:tr>
        <w:tc>
          <w:tcPr>
            <w:tcW w:type="dxa" w:w="4800"/>
          </w:tcPr>
          <w:p>
            <w:r>
              <w:t>28.06.2025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12.07.2025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26.07.2025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09.08.2025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30.08.2025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13.09.2025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27.09.2025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11.10.2025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18.10.2025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03.11.2025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04.11.2025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08.11.2025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22.11.2025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29.11.2025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  <w:tr>
        <w:tc>
          <w:tcPr>
            <w:tcW w:type="dxa" w:w="4800"/>
          </w:tcPr>
          <w:p>
            <w:r>
              <w:t>13.12.2025</w:t>
            </w:r>
          </w:p>
        </w:tc>
        <w:tc>
          <w:tcPr>
            <w:tcW w:type="dxa" w:w="4800"/>
          </w:tcPr>
          <w:p>
            <w:r>
              <w:t>2 400 + МК по пряникам</w:t>
            </w:r>
          </w:p>
        </w:tc>
        <w:tc>
          <w:tcPr>
            <w:tcW w:type="dxa" w:w="4800"/>
          </w:tcPr>
          <w:p>
            <w:r>
              <w:t>1200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