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Легендарная Карелия: Петрозаводск - Комариная тропа - Вселенная Калевала - Кижи - Гора Сампо - Марциальные воды - водопад Кивач - Горный парк Рускеала - Сортавала - городище Паасо (автобусный тур), 4 дня</w:t>
      </w:r>
    </w:p>
    <w:p>
      <w:pPr>
        <w:pStyle w:val="Heading1"/>
      </w:pPr>
      <w:r>
        <w:t>Информация тура</w:t>
      </w:r>
    </w:p>
    <w:p>
      <w:r>
        <w:t>Пермь - Петрозаводск - Комариная тропа - Вселенная Калевала - Кижи - Гора Сампо - Марциальные воды - водопад Кивач - Горный парк Рускеала - Сортавала - городище Паасо - Пермь</w:t>
      </w:r>
    </w:p>
    <w:p>
      <w:pPr>
        <w:pStyle w:val="Heading1"/>
      </w:pPr>
      <w:r>
        <w:t>Описание тура</w:t>
      </w:r>
    </w:p>
    <w:p>
      <w:r>
        <w:t>Откройте для себя загадочную Карелию – край суровой северной природы, древних легенд и уникального наследия. Это путешествие подарит вам возможность вдохнуть свежий воздух вековых лесов, услышать звонкую музыку водопадов и увидеть потрясающие пейзажи, где бирюзовые воды встречаются с мраморными скалами. Вы отправитесь в путь по местам, где история переплетается с мифами, а каждый уголок пропитан духом прошлого.</w:t>
      </w:r>
    </w:p>
    <w:p>
      <w:r>
        <w:t>Здесь вас ждут потрясающие панорамы, удивительные открытия и непередаваемая атмосфера русского Севера. Вы прикоснетесь к наследию великих эпох, услышите древние предания и почувствуете магию этого края. Путешествие станет не просто экскурсией, а настоящим погружением в культуру, природу и традиции Карелии, оставляя в сердце яркие впечатления и желание вернуться снова.</w:t>
      </w:r>
    </w:p>
    <w:p>
      <w:pPr>
        <w:pStyle w:val="Heading1"/>
      </w:pPr>
      <w:r>
        <w:t>Преимущества</w:t>
      </w:r>
    </w:p>
    <w:p>
      <w:r>
        <w:rPr>
          <w:b/>
        </w:rPr>
        <w:t>Насыщенная программа</w:t>
      </w:r>
      <w:r>
        <w:t>– вас ждет увлекательное путешествие по Карелии с посещением ее главных достопримечательностей: Петрозаводска, острова Кижи, Рускеалы, водопада Кивач, Марциальных вод и других знаковых мест.</w:t>
      </w:r>
    </w:p>
    <w:p>
      <w:r>
        <w:rPr>
          <w:b/>
        </w:rPr>
        <w:t>10 экскурсий:</w:t>
      </w:r>
    </w:p>
    <w:p>
      <w:pPr>
        <w:pStyle w:val="ListBullet"/>
      </w:pPr>
      <w:r>
        <w:rPr>
          <w:b/>
        </w:rPr>
        <w:t>Петрозаводск</w:t>
      </w:r>
      <w:r>
        <w:t>: обзорная экскурсия по городу с посещением Онежской набережной и Губернаторского парка.​</w:t>
      </w:r>
    </w:p>
    <w:p>
      <w:pPr>
        <w:pStyle w:val="ListBullet"/>
      </w:pPr>
      <w:r>
        <w:rPr>
          <w:b/>
        </w:rPr>
        <w:t>Комариная тропа</w:t>
      </w:r>
      <w:r>
        <w:t>: прогулка по экологической тропе в национальном парке «Паанаярви».​</w:t>
      </w:r>
    </w:p>
    <w:p>
      <w:pPr>
        <w:pStyle w:val="ListBullet"/>
      </w:pPr>
      <w:r>
        <w:rPr>
          <w:b/>
        </w:rPr>
        <w:t>Вселенная Калевала</w:t>
      </w:r>
      <w:r>
        <w:t>: посещение этнографического комплекса, посвященного карело-финскому эпосу</w:t>
      </w:r>
    </w:p>
    <w:p>
      <w:pPr>
        <w:pStyle w:val="ListBullet"/>
      </w:pPr>
      <w:r>
        <w:rPr>
          <w:b/>
        </w:rPr>
        <w:t>Остров Кижи</w:t>
      </w:r>
      <w:r>
        <w:t>: экскурсия по музею-заповеднику с осмотром архитектурных памятников</w:t>
      </w:r>
    </w:p>
    <w:p>
      <w:pPr>
        <w:pStyle w:val="ListBullet"/>
      </w:pPr>
      <w:r>
        <w:rPr>
          <w:b/>
        </w:rPr>
        <w:t>Гора Сампо</w:t>
      </w:r>
      <w:r>
        <w:t>: посещение природного объекта с панорамными видами.​</w:t>
      </w:r>
    </w:p>
    <w:p>
      <w:pPr>
        <w:pStyle w:val="ListBullet"/>
      </w:pPr>
      <w:r>
        <w:rPr>
          <w:b/>
        </w:rPr>
        <w:t>Марциальные воды</w:t>
      </w:r>
      <w:r>
        <w:t>: ознакомление с историческим курортом и дегустация минеральных вод.​</w:t>
      </w:r>
    </w:p>
    <w:p>
      <w:pPr>
        <w:pStyle w:val="ListBullet"/>
      </w:pPr>
      <w:r>
        <w:rPr>
          <w:b/>
        </w:rPr>
        <w:t>Водопад Кивач</w:t>
      </w:r>
      <w:r>
        <w:t>: посещение одного из крупнейших равнинных водопадов Европы.​</w:t>
      </w:r>
    </w:p>
    <w:p>
      <w:pPr>
        <w:pStyle w:val="ListBullet"/>
      </w:pPr>
      <w:r>
        <w:rPr>
          <w:b/>
        </w:rPr>
        <w:t>Горный парк Рускеала</w:t>
      </w:r>
      <w:r>
        <w:t>: экскурсия по мраморному каньону и карьерам</w:t>
      </w:r>
    </w:p>
    <w:p>
      <w:pPr>
        <w:pStyle w:val="ListBullet"/>
      </w:pPr>
      <w:r>
        <w:rPr>
          <w:b/>
        </w:rPr>
        <w:t>Сортавала</w:t>
      </w:r>
      <w:r>
        <w:t>: обзорная экскурсия по городу</w:t>
      </w:r>
    </w:p>
    <w:p>
      <w:pPr>
        <w:pStyle w:val="ListBullet"/>
      </w:pPr>
      <w:r>
        <w:rPr>
          <w:b/>
        </w:rPr>
        <w:t>Городище Паасо</w:t>
      </w:r>
      <w:r>
        <w:t>: посещение археологического памятника.</w:t>
      </w:r>
    </w:p>
    <w:p>
      <w:r>
        <w:rPr>
          <w:b/>
        </w:rPr>
        <w:t>Новые автобусы = комфортное путешествие</w:t>
      </w:r>
      <w:r>
        <w:t>– удобный новый транспорт (автобусы не старше 2019 года) с просмотром фильмов в дороге и остановками на отдых и питание.</w:t>
      </w:r>
    </w:p>
    <w:p>
      <w:r>
        <w:rPr>
          <w:b/>
        </w:rPr>
        <w:t>Проживание в отеле</w:t>
      </w:r>
      <w:r>
        <w:t>– комфортные номера с удобствами для отдыха после насыщенного дня.</w:t>
      </w:r>
    </w:p>
    <w:p>
      <w:r>
        <w:rPr>
          <w:b/>
        </w:rPr>
        <w:t>Уникальные маршруты</w:t>
      </w:r>
      <w:r>
        <w:t>, такие как</w:t>
      </w:r>
      <w:r>
        <w:rPr>
          <w:b/>
        </w:rPr>
        <w:t>гора Сампо</w:t>
      </w:r>
      <w:r>
        <w:t>и</w:t>
      </w:r>
      <w:r>
        <w:rPr>
          <w:b/>
        </w:rPr>
        <w:t>вселенная Калевала</w:t>
      </w:r>
      <w:r>
        <w:t>, что выделяет тур среди других</w:t>
      </w:r>
    </w:p>
    <w:p>
      <w:r>
        <w:rPr>
          <w:b/>
        </w:rPr>
        <w:t>Питание: 3 завтрака и 2 обеда</w:t>
      </w:r>
      <w:r>
        <w:t>включены в стоимость тура, что облегчает организацию питания во время путешествия.</w:t>
      </w:r>
    </w:p>
    <w:p>
      <w:r>
        <w:rPr>
          <w:b/>
        </w:rPr>
        <w:t xml:space="preserve">Дополнительные экскурсии </w:t>
      </w:r>
      <w:r>
        <w:t>– возможность отправиться на</w:t>
      </w:r>
      <w:r>
        <w:rPr>
          <w:b/>
        </w:rPr>
        <w:t>остров Кижи</w:t>
      </w:r>
      <w:r>
        <w:t>и увидеть всемирно известный Кижский погост.</w:t>
      </w:r>
    </w:p>
    <w:p>
      <w:r>
        <w:rPr>
          <w:b/>
        </w:rPr>
        <w:t>Опытные гиды</w:t>
      </w:r>
      <w:r>
        <w:t>– профессиональные экскурсоводы сделают каждую экскурсию яркой и запоминающейся.</w:t>
      </w:r>
    </w:p>
    <w:p>
      <w:r>
        <w:rPr>
          <w:b/>
        </w:rPr>
        <w:t>Оптимальное сочетание экскурсий и свободного времени</w:t>
      </w:r>
      <w:r>
        <w:t>– можно насладиться как организованными мероприятиями, так и самостоятельными прогулками.</w:t>
      </w:r>
    </w:p>
    <w:p>
      <w:pPr>
        <w:pStyle w:val="Heading1"/>
      </w:pPr>
      <w:r>
        <w:t>В стоимость тура входит</w:t>
      </w:r>
    </w:p>
    <w:p>
      <w:r>
        <w:t>- автобусный проезд по маршруту,</w:t>
      </w:r>
      <w:r>
        <w:br/>
      </w:r>
      <w:r>
        <w:t>- страховка по проезду в автобусе,</w:t>
      </w:r>
      <w:r>
        <w:br/>
      </w:r>
      <w:r>
        <w:t>- экскурсионное обслуживание 3 дня,</w:t>
      </w:r>
      <w:r>
        <w:br/>
      </w:r>
      <w:r>
        <w:t>- экскурсии и билеты в музеи по программе,</w:t>
      </w:r>
      <w:r>
        <w:br/>
      </w:r>
      <w:r>
        <w:t>- сопровождение из Перми,</w:t>
      </w:r>
      <w:r>
        <w:br/>
      </w:r>
      <w:r>
        <w:t>- проживание в гостинице (3 ночи),</w:t>
      </w:r>
      <w:r>
        <w:br/>
      </w:r>
      <w:r>
        <w:t>- питание по программе (3 завтрака, 2 обеда)</w:t>
      </w:r>
    </w:p>
    <w:p>
      <w:pPr>
        <w:pStyle w:val="Heading1"/>
      </w:pPr>
      <w:r>
        <w:t>Дополнительно оплачивается</w:t>
      </w:r>
    </w:p>
    <w:p>
      <w:r>
        <w:t>- экскурсия на о. Кижи - 6 500 руб</w:t>
      </w:r>
      <w:r>
        <w:br/>
      </w:r>
      <w:r>
        <w:t>- доп. место в автобусе - 14 000</w:t>
      </w:r>
      <w:r>
        <w:br/>
      </w:r>
      <w:r>
        <w:t>- доп. питание</w:t>
      </w:r>
    </w:p>
    <w:p>
      <w:pPr>
        <w:pStyle w:val="Heading1"/>
      </w:pPr>
      <w:r>
        <w:t>Проживание</w:t>
      </w:r>
    </w:p>
    <w:p>
      <w:r>
        <w:t>- завтрак</w:t>
      </w:r>
      <w:r>
        <w:br/>
      </w:r>
      <w:r>
        <w:br/>
      </w:r>
      <w:r>
        <w:t>*</w:t>
      </w:r>
    </w:p>
    <w:p>
      <w:pPr>
        <w:pStyle w:val="Heading1"/>
      </w:pPr>
      <w:r>
        <w:t>Информация о транспорте</w:t>
      </w:r>
    </w:p>
    <w:p>
      <w:r>
        <w:t>16.00 –</w:t>
      </w:r>
      <w:r>
        <w:br/>
      </w:r>
      <w:r>
        <w:t>16.10 –</w:t>
      </w:r>
      <w:r>
        <w:br/>
      </w:r>
      <w:r>
        <w:t>16.15 –</w:t>
      </w:r>
      <w:r>
        <w:br/>
      </w:r>
      <w:r>
        <w:t>16.40 –</w:t>
      </w:r>
      <w:r>
        <w:br/>
      </w:r>
      <w:r>
        <w:t>16.45 –</w:t>
      </w:r>
      <w:r>
        <w:br/>
      </w:r>
      <w:r>
        <w:t>17.00 –</w:t>
      </w:r>
      <w:r>
        <w:br/>
      </w:r>
      <w:r>
        <w:t>17.05 –</w:t>
      </w:r>
      <w:r>
        <w:br/>
      </w:r>
      <w:r>
        <w:t>17.10 –</w:t>
      </w:r>
      <w:r>
        <w:br/>
      </w:r>
      <w:r>
        <w:t>17.30 –</w:t>
      </w:r>
      <w:r>
        <w:br/>
      </w:r>
      <w:r>
        <w:t>17.50 –</w:t>
      </w:r>
      <w:r>
        <w:br/>
      </w:r>
      <w:r>
        <w:t>18.40 –</w:t>
      </w:r>
      <w:r>
        <w:br/>
      </w:r>
      <w:r>
        <w:t>19.25 (УДМ) -</w:t>
      </w:r>
      <w:r>
        <w:br/>
      </w:r>
      <w:r>
        <w:t>19.30 (УДМ) -</w:t>
      </w:r>
      <w:r>
        <w:br/>
      </w:r>
      <w:r>
        <w:t>19.40 (УДМ) –</w:t>
      </w:r>
      <w:r>
        <w:br/>
      </w:r>
      <w:r>
        <w:t>20.25 (УДМ) –</w:t>
      </w:r>
      <w:r>
        <w:br/>
      </w:r>
      <w:r>
        <w:t>21.40 (УДМ) –</w:t>
      </w:r>
    </w:p>
    <w:p>
      <w:pPr>
        <w:pStyle w:val="Heading1"/>
      </w:pPr>
      <w:r>
        <w:t>Документы для поездки</w:t>
      </w:r>
    </w:p>
    <w:p>
      <w:r>
        <w:t>1. Оригиналы паспорта/свидетельства о рождении, мед. полис</w:t>
      </w:r>
      <w:r>
        <w:br/>
      </w:r>
      <w:r>
        <w:t>2.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/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16.00 - Выезд из Перми. По пути остановки на обед и ужин (за доп.плату)</w:t>
      </w:r>
      <w:r>
        <w:br/>
      </w:r>
      <w:r>
        <w:br/>
      </w:r>
      <w:r>
        <w:rPr>
          <w:b/>
        </w:rPr>
        <w:t>2 день:</w:t>
      </w:r>
      <w:r>
        <w:br/>
      </w:r>
      <w:r>
        <w:t>В дороге. По пути просмотр фильмов</w:t>
      </w:r>
      <w:r>
        <w:br/>
      </w:r>
      <w:r>
        <w:br/>
      </w:r>
      <w:r>
        <w:rPr>
          <w:b/>
        </w:rPr>
        <w:t>3 день:</w:t>
      </w:r>
      <w:r>
        <w:br/>
      </w:r>
      <w:r>
        <w:rPr>
          <w:b/>
        </w:rPr>
        <w:t>Завтрак</w:t>
      </w:r>
      <w:r>
        <w:t>по пути (за доп. плату)</w:t>
      </w:r>
      <w:r>
        <w:br/>
      </w:r>
      <w:r>
        <w:t>09.00 - Встреча с гидом в городе Петрозаводск.</w:t>
      </w:r>
      <w:r>
        <w:br/>
      </w:r>
      <w:r>
        <w:t>Большой</w:t>
      </w:r>
      <w:r>
        <w:rPr>
          <w:b/>
        </w:rPr>
        <w:t>сити-тур по Петрозаводску с прогулкой по арт-кластеру «Комариная тропа»</w:t>
      </w:r>
      <w:r>
        <w:t>. Знакомство со столицей Карелии –</w:t>
      </w:r>
      <w:r>
        <w:rPr>
          <w:b/>
        </w:rPr>
        <w:t xml:space="preserve">обзорная экскурсия </w:t>
      </w:r>
      <w:r>
        <w:t>«Из истории Петрозаводска».</w:t>
      </w:r>
      <w:r>
        <w:br/>
      </w:r>
      <w:r>
        <w:t>Откройте для себя Петрозаводск — город, где история оживает на каждом шагу! Во время увлекательного сити-тура вы прогуляетесь по атмосферному арт-кластеру «Комариная тропа», узнаете о временах Петра I и становлении Петровской слободы, увидите старинные площади и памятники. Завершением экскурсии станет прогулка по живописной Онежской набережной с ее уникальными арт-объектами и потрясающими видами. Это путешествие подарит вам незабываемые впечатления и откроет Карелию с новой стороны!</w:t>
      </w:r>
      <w:r>
        <w:br/>
      </w:r>
      <w:r>
        <w:rPr>
          <w:b/>
        </w:rPr>
        <w:t>Посещение галереи промышленной истории</w:t>
      </w:r>
      <w:r>
        <w:t>. В интерактивном зале представлены экспонаты hands-on, с которыми посетители могут взаимодействовать, изучая науку и принципы их работы. Исторические залы полностью посвящены развитию Петровской слободы, заложенной по указу Петра I. Экспозиция рассказывает о том, как поселение превратилось в город, и о роли русских и иноземных инженеров в становлении Петрозаводска как важного промышленного центра Российской Империи.</w:t>
      </w:r>
      <w:r>
        <w:br/>
      </w:r>
      <w:r>
        <w:t>14.00 -</w:t>
      </w:r>
      <w:r>
        <w:rPr>
          <w:b/>
        </w:rPr>
        <w:t>Обед</w:t>
      </w:r>
      <w:r>
        <w:t>в кафе.</w:t>
      </w:r>
      <w:r>
        <w:br/>
      </w:r>
      <w:r>
        <w:rPr>
          <w:b/>
        </w:rPr>
        <w:t>Посещение уникальной выставки «Вселенная Калевала»</w:t>
      </w:r>
      <w:r>
        <w:t>в музее изобразительных искусств Республика Карелия. На новой экспозиции вас ждет иммерсивное путешествие по тропе в рунопевческий лес со звуками кантеле, погружение в тему рождения мира и знакомства с героями, необычная инсталляция «Щука» раскроет секреты народного быта, поделится рецептом пивоварения и разрешит вдохнуть ароматы Калевалы, а воды реки Туонелы унесут вас за пределы привычного мира! И, конечно, «Калевала» немыслима без мельницы Сампо!</w:t>
      </w:r>
      <w:r>
        <w:br/>
      </w:r>
      <w:r>
        <w:t>19.00 -</w:t>
      </w:r>
      <w:r>
        <w:rPr>
          <w:b/>
        </w:rPr>
        <w:t>Заселение в отель,</w:t>
      </w:r>
      <w:r>
        <w:t>свободное время в городе</w:t>
      </w:r>
      <w:r>
        <w:br/>
      </w:r>
      <w:r>
        <w:br/>
      </w:r>
      <w:r>
        <w:rPr>
          <w:b/>
        </w:rPr>
        <w:t>4 день:</w:t>
      </w:r>
      <w:r>
        <w:br/>
      </w:r>
      <w:r>
        <w:t>Завтрак. Свободный день.</w:t>
      </w:r>
    </w:p>
    <w:p>
      <w:r>
        <w:rPr>
          <w:b/>
        </w:rPr>
        <w:t>Поездка на остров Кижи</w:t>
      </w:r>
      <w:r>
        <w:t>. Отправьтесь в увлекательное путешествие по живописным просторам Онежского озера к жемчужине русского деревянного зодчества — острову Кижи. Здесь вас ждет погружение в атмосферу древнего Кижского погоста, где каждое строение дышит историей, а природа завораживает своей первозданной красотой. Уникальная архитектура, легенды прошлого и потрясающие пейзажи сделают эту поездку по-настоящему незабываемой!</w:t>
      </w:r>
    </w:p>
    <w:p>
      <w:r>
        <w:rPr>
          <w:b/>
        </w:rPr>
        <w:t>Экскурсия оплачивается дополнительно на месте гиду:</w:t>
      </w:r>
    </w:p>
    <w:p>
      <w:r>
        <w:t>Стоимость: 6 500 руб./взрослый</w:t>
      </w:r>
    </w:p>
    <w:p>
      <w:r>
        <w:t>Включено: билеты на «метеор», входной билет и экскурсия «Шедевры острова Кижи», транспортное обслуживание</w:t>
      </w:r>
    </w:p>
    <w:p>
      <w:r>
        <w:rPr>
          <w:b/>
        </w:rPr>
        <w:t>5 день:</w:t>
      </w:r>
      <w:r>
        <w:br/>
      </w:r>
      <w:r>
        <w:t>Завтрак</w:t>
      </w:r>
      <w:r>
        <w:br/>
      </w:r>
      <w:r>
        <w:rPr>
          <w:b/>
        </w:rPr>
        <w:t>Посещение</w:t>
      </w:r>
      <w:r>
        <w:rPr>
          <w:b/>
        </w:rPr>
        <w:t>горы Сампо</w:t>
      </w:r>
      <w:r>
        <w:t>. Волшебный предмет Сампо приносит счастье, силу и богатство своему владельцу. С вершины горы открывается завораживающий вид, наполняя воздух таинственностью вековых сосен и создавая идеальное место для остановки. Это место стало известным благодаря фильму “Сампо”, снятому на фоне великолепных пейзажей.</w:t>
      </w:r>
      <w:r>
        <w:br/>
      </w:r>
      <w:r>
        <w:t>Следующая остановка -</w:t>
      </w:r>
      <w:r>
        <w:rPr>
          <w:b/>
        </w:rPr>
        <w:t>курорт «Марциальные воды»</w:t>
      </w:r>
      <w:r>
        <w:t>. Это первый Российский курорт, который был основан Петром Великим на базе железистых минеральных источников. Сам царь бывал и лечился здесь 4 раза. В середине прошлого века был открыт музей, посвященный истории курорта. Вы посетите церковь апостола Петра 18 века, дом смотрителя с уникальной исторической экспозицией и</w:t>
      </w:r>
      <w:r>
        <w:rPr>
          <w:b/>
        </w:rPr>
        <w:t>продегустируете</w:t>
      </w:r>
      <w:r>
        <w:t>воду из трех целебных источников.</w:t>
      </w:r>
      <w:r>
        <w:br/>
      </w:r>
      <w:r>
        <w:rPr>
          <w:b/>
        </w:rPr>
        <w:t>Обед</w:t>
      </w:r>
      <w:r>
        <w:t>в кафе.</w:t>
      </w:r>
      <w:r>
        <w:br/>
      </w:r>
      <w:r>
        <w:t>Переезд в природный</w:t>
      </w:r>
      <w:r>
        <w:rPr>
          <w:b/>
        </w:rPr>
        <w:t xml:space="preserve">заповедник «Кивач». </w:t>
      </w:r>
      <w:r>
        <w:t>Самый известный водопад Карелии, он уже давно стал местной визитной карточкой и ежегодно притягивает тысячи туристов. Люди устремляются на Кивач, чтобы оценить его мощь и силу, ведь это второй по величине равнинный водопад Европы. Чтобы услышать вековое движение бурной воды и узнать красивую легенду о водопаде. В заповеднике вы увидите знаменитую карельскую березу и посетите маленький, но уютный «Музей природы».</w:t>
      </w:r>
      <w:r>
        <w:br/>
      </w:r>
      <w:r>
        <w:rPr>
          <w:b/>
        </w:rPr>
        <w:t xml:space="preserve">Возвращение в Петрозаводск. Свободное время </w:t>
      </w:r>
    </w:p>
    <w:p>
      <w:r>
        <w:rPr>
          <w:b/>
        </w:rPr>
        <w:t>6 день:</w:t>
      </w:r>
      <w:r>
        <w:br/>
      </w:r>
      <w:r>
        <w:t>Завтрак. Освобождение номеров.</w:t>
      </w:r>
      <w:r>
        <w:rPr>
          <w:b/>
        </w:rPr>
        <w:t xml:space="preserve"> </w:t>
      </w:r>
      <w:r>
        <w:br/>
      </w:r>
      <w:r>
        <w:t>Выезд в</w:t>
      </w:r>
      <w:r>
        <w:rPr>
          <w:b/>
        </w:rPr>
        <w:t>Северное Приладожье</w:t>
      </w:r>
      <w:r>
        <w:t>, в</w:t>
      </w:r>
      <w:r>
        <w:rPr>
          <w:b/>
        </w:rPr>
        <w:t>горный парк «Рускеала». Экскурсия «Мраморный каньон».</w:t>
      </w:r>
      <w:r>
        <w:t>Огромные бело-серые скалы, возвышающиеся вертикально вверх из бирюзовой глади воды никого не оставляют равнодушным. Камень для архитектурных шедевров Санкт-Петербурга добывали в здесь на протяжении столетий. Посещение парка начнется с обзорной экскурсии, в ходе которой Вам покажут все обзорные площадки с лучшими видами на Мраморный Каньон. Расскажут о том, как добывали мрамор и где его использовали.</w:t>
      </w:r>
      <w:r>
        <w:br/>
      </w:r>
      <w:r>
        <w:t>Переезд в город Сортавала.</w:t>
      </w:r>
      <w:r>
        <w:br/>
      </w:r>
      <w:r>
        <w:rPr>
          <w:b/>
        </w:rPr>
        <w:t>Экскурсия по городу Сортавала</w:t>
      </w:r>
      <w:r>
        <w:t>. Архитектуру Сортавала можно назвать «энциклопедией северного модерна». При хорошей погоде Вы прогуляетесь в парк Ваккосалми, поднимитесь на смотровые площадки горы Кухавуори, откуда открываются виды на город, залив и острова.</w:t>
      </w:r>
      <w:r>
        <w:br/>
      </w:r>
      <w:r>
        <w:rPr>
          <w:b/>
        </w:rPr>
        <w:t>Посещение городища Паасо</w:t>
      </w:r>
      <w:r>
        <w:t>– это не просто путешествие, а погружение вглубь веков, в мир, где природа и история сплетаются в единое целое. С восходом солнца вершина горы одевается в мягкие золотистые лучи, а озеро Кармаланъярви искрится, отражая небесные оттенки. Вокруг витают ароматы вековых лесов, которые, словно стражи, охраняют древние тайны карельских предков. Древнее городище, раскинувшееся на сухом грунте площадью около 1000 квадратных метров. С высоты скал открываются умиротворяющие виды, словно храня в себе дух старины, который пронизывает каждый камень этого таинственного места.</w:t>
      </w:r>
      <w:r>
        <w:br/>
      </w:r>
      <w:r>
        <w:t>19.00 - Ориентировочное время выезда в Пермь</w:t>
      </w:r>
      <w:r>
        <w:br/>
      </w:r>
      <w:r>
        <w:br/>
      </w:r>
      <w:r>
        <w:rPr>
          <w:b/>
        </w:rPr>
        <w:t>7 день:</w:t>
      </w:r>
      <w:r>
        <w:br/>
      </w:r>
      <w:r>
        <w:t>В дороге. По пути просмотр фильмов</w:t>
      </w:r>
    </w:p>
    <w:p>
      <w:r>
        <w:rPr>
          <w:b/>
        </w:rPr>
        <w:t>8 день:</w:t>
      </w:r>
      <w:r>
        <w:br/>
      </w:r>
      <w:r>
        <w:t>12.00-16.00 - Ориентировочное время прибытия в Пермь</w:t>
      </w:r>
    </w:p>
    <w:p>
      <w:r>
        <w:t>*</w:t>
      </w:r>
      <w:r>
        <w:t>.</w:t>
      </w:r>
      <w:r>
        <w:br/>
      </w:r>
    </w:p>
    <w:p>
      <w:pPr>
        <w:pStyle w:val="Heading1"/>
      </w:pPr>
      <w:r>
        <w:t>Скидки</w:t>
      </w:r>
    </w:p>
    <w:p>
      <w:r>
        <w:t>За последний ряд в автобусе - 300 р.</w:t>
      </w:r>
      <w:r>
        <w:br/>
      </w:r>
      <w:r>
        <w:t>Туристы, выезжающие из Удмуртии  - 300 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 + доп.место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28.06.2025</w:t>
            </w:r>
          </w:p>
        </w:tc>
        <w:tc>
          <w:tcPr>
            <w:tcW w:type="dxa" w:w="2880"/>
          </w:tcPr>
          <w:p>
            <w:r>
              <w:t>05.07.2025</w:t>
            </w:r>
          </w:p>
        </w:tc>
        <w:tc>
          <w:tcPr>
            <w:tcW w:type="dxa" w:w="2880"/>
          </w:tcPr>
          <w:p>
            <w:r>
              <w:t>29 900</w:t>
            </w:r>
          </w:p>
        </w:tc>
        <w:tc>
          <w:tcPr>
            <w:tcW w:type="dxa" w:w="2880"/>
          </w:tcPr>
          <w:p>
            <w:r>
              <w:t>29 900</w:t>
            </w:r>
          </w:p>
        </w:tc>
        <w:tc>
          <w:tcPr>
            <w:tcW w:type="dxa" w:w="2880"/>
          </w:tcPr>
          <w:p>
            <w:r>
              <w:t>37 700</w:t>
            </w:r>
          </w:p>
        </w:tc>
      </w:tr>
      <w:tr>
        <w:tc>
          <w:tcPr>
            <w:tcW w:type="dxa" w:w="2880"/>
          </w:tcPr>
          <w:p>
            <w:r>
              <w:t>28.07.2025</w:t>
            </w:r>
          </w:p>
        </w:tc>
        <w:tc>
          <w:tcPr>
            <w:tcW w:type="dxa" w:w="2880"/>
          </w:tcPr>
          <w:p>
            <w:r>
              <w:t>04.08.2025</w:t>
            </w:r>
          </w:p>
        </w:tc>
        <w:tc>
          <w:tcPr>
            <w:tcW w:type="dxa" w:w="2880"/>
          </w:tcPr>
          <w:p>
            <w:r>
              <w:t>29 900</w:t>
            </w:r>
          </w:p>
        </w:tc>
        <w:tc>
          <w:tcPr>
            <w:tcW w:type="dxa" w:w="2880"/>
          </w:tcPr>
          <w:p>
            <w:r>
              <w:t>29 900</w:t>
            </w:r>
          </w:p>
        </w:tc>
        <w:tc>
          <w:tcPr>
            <w:tcW w:type="dxa" w:w="2880"/>
          </w:tcPr>
          <w:p>
            <w:r>
              <w:t>37 700</w:t>
            </w:r>
          </w:p>
        </w:tc>
      </w:tr>
      <w:tr>
        <w:tc>
          <w:tcPr>
            <w:tcW w:type="dxa" w:w="2880"/>
          </w:tcPr>
          <w:p>
            <w:r>
              <w:t>23.08.2025</w:t>
            </w:r>
          </w:p>
        </w:tc>
        <w:tc>
          <w:tcPr>
            <w:tcW w:type="dxa" w:w="2880"/>
          </w:tcPr>
          <w:p>
            <w:r>
              <w:t>30.08.2025</w:t>
            </w:r>
          </w:p>
        </w:tc>
        <w:tc>
          <w:tcPr>
            <w:tcW w:type="dxa" w:w="2880"/>
          </w:tcPr>
          <w:p>
            <w:r>
              <w:t>29 900</w:t>
            </w:r>
          </w:p>
        </w:tc>
        <w:tc>
          <w:tcPr>
            <w:tcW w:type="dxa" w:w="2880"/>
          </w:tcPr>
          <w:p>
            <w:r>
              <w:t>29 900</w:t>
            </w:r>
          </w:p>
        </w:tc>
        <w:tc>
          <w:tcPr>
            <w:tcW w:type="dxa" w:w="2880"/>
          </w:tcPr>
          <w:p>
            <w:r>
              <w:t>37 700</w:t>
            </w:r>
          </w:p>
        </w:tc>
      </w:tr>
      <w:tr>
        <w:tc>
          <w:tcPr>
            <w:tcW w:type="dxa" w:w="2880"/>
          </w:tcPr>
          <w:p>
            <w:r>
              <w:t>12.09.2025</w:t>
            </w:r>
          </w:p>
        </w:tc>
        <w:tc>
          <w:tcPr>
            <w:tcW w:type="dxa" w:w="2880"/>
          </w:tcPr>
          <w:p>
            <w:r>
              <w:t>19.08.2025</w:t>
            </w:r>
          </w:p>
        </w:tc>
        <w:tc>
          <w:tcPr>
            <w:tcW w:type="dxa" w:w="2880"/>
          </w:tcPr>
          <w:p>
            <w:r>
              <w:t>29 900</w:t>
            </w:r>
          </w:p>
        </w:tc>
        <w:tc>
          <w:tcPr>
            <w:tcW w:type="dxa" w:w="2880"/>
          </w:tcPr>
          <w:p>
            <w:r>
              <w:t>29 900</w:t>
            </w:r>
          </w:p>
        </w:tc>
        <w:tc>
          <w:tcPr>
            <w:tcW w:type="dxa" w:w="2880"/>
          </w:tcPr>
          <w:p>
            <w:r>
              <w:t>37 700</w:t>
            </w:r>
          </w:p>
        </w:tc>
      </w:tr>
      <w:tr>
        <w:tc>
          <w:tcPr>
            <w:tcW w:type="dxa" w:w="2880"/>
          </w:tcPr>
          <w:p>
            <w:r>
              <w:t>24.10.2025</w:t>
            </w:r>
          </w:p>
        </w:tc>
        <w:tc>
          <w:tcPr>
            <w:tcW w:type="dxa" w:w="2880"/>
          </w:tcPr>
          <w:p>
            <w:r>
              <w:t>01.11.2025</w:t>
            </w:r>
          </w:p>
        </w:tc>
        <w:tc>
          <w:tcPr>
            <w:tcW w:type="dxa" w:w="2880"/>
          </w:tcPr>
          <w:p>
            <w:r>
              <w:t>30 900</w:t>
            </w:r>
          </w:p>
        </w:tc>
        <w:tc>
          <w:tcPr>
            <w:tcW w:type="dxa" w:w="2880"/>
          </w:tcPr>
          <w:p>
            <w:r>
              <w:t>30 900</w:t>
            </w:r>
          </w:p>
        </w:tc>
        <w:tc>
          <w:tcPr>
            <w:tcW w:type="dxa" w:w="2880"/>
          </w:tcPr>
          <w:p>
            <w:r>
              <w:t>38 800</w:t>
            </w:r>
          </w:p>
        </w:tc>
      </w:tr>
      <w:tr>
        <w:tc>
          <w:tcPr>
            <w:tcW w:type="dxa" w:w="2880"/>
          </w:tcPr>
          <w:p>
            <w:r>
              <w:t>14.11.2025</w:t>
            </w:r>
          </w:p>
        </w:tc>
        <w:tc>
          <w:tcPr>
            <w:tcW w:type="dxa" w:w="2880"/>
          </w:tcPr>
          <w:p>
            <w:r>
              <w:t>21.11.2025</w:t>
            </w:r>
          </w:p>
        </w:tc>
        <w:tc>
          <w:tcPr>
            <w:tcW w:type="dxa" w:w="2880"/>
          </w:tcPr>
          <w:p>
            <w:r>
              <w:t>30 900</w:t>
            </w:r>
          </w:p>
        </w:tc>
        <w:tc>
          <w:tcPr>
            <w:tcW w:type="dxa" w:w="2880"/>
          </w:tcPr>
          <w:p>
            <w:r>
              <w:t>30 900</w:t>
            </w:r>
          </w:p>
        </w:tc>
        <w:tc>
          <w:tcPr>
            <w:tcW w:type="dxa" w:w="2880"/>
          </w:tcPr>
          <w:p>
            <w:r>
              <w:t>38 700</w:t>
            </w:r>
          </w:p>
        </w:tc>
      </w:tr>
      <w:tr>
        <w:tc>
          <w:tcPr>
            <w:tcW w:type="dxa" w:w="2880"/>
          </w:tcPr>
          <w:p>
            <w:r>
              <w:t>05.12.2025</w:t>
            </w:r>
          </w:p>
        </w:tc>
        <w:tc>
          <w:tcPr>
            <w:tcW w:type="dxa" w:w="2880"/>
          </w:tcPr>
          <w:p>
            <w:r>
              <w:t>12.12.2025</w:t>
            </w:r>
          </w:p>
        </w:tc>
        <w:tc>
          <w:tcPr>
            <w:tcW w:type="dxa" w:w="2880"/>
          </w:tcPr>
          <w:p>
            <w:r>
              <w:t>30 900</w:t>
            </w:r>
          </w:p>
        </w:tc>
        <w:tc>
          <w:tcPr>
            <w:tcW w:type="dxa" w:w="2880"/>
          </w:tcPr>
          <w:p>
            <w:r>
              <w:t>30 900</w:t>
            </w:r>
          </w:p>
        </w:tc>
        <w:tc>
          <w:tcPr>
            <w:tcW w:type="dxa" w:w="2880"/>
          </w:tcPr>
          <w:p>
            <w:r>
              <w:t>38 700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