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Лысьва на 9 мая: музей каски с мастер-классом + обед (групповой тур)</w:t>
      </w:r>
    </w:p>
    <w:p>
      <w:pPr>
        <w:pStyle w:val="Heading1"/>
      </w:pPr>
      <w:r>
        <w:t>Информация тура</w:t>
      </w:r>
    </w:p>
    <w:p>
      <w:r>
        <w:t>Пермь --&gt; Лысьва --&gt; Пермь</w:t>
      </w:r>
    </w:p>
    <w:p>
      <w:pPr>
        <w:pStyle w:val="Heading1"/>
      </w:pPr>
      <w:r>
        <w:t>Описание тура</w:t>
      </w:r>
    </w:p>
    <w:p>
      <w:r>
        <w:t>Отправьтесь в увлекательное путешествие в Лысьву – город, где металл становится историей, а традиции передаются через поколения. Дорога откроет перед вами удивительные страницы прошлого, расскажет о становлении Лысьвенского металлургического завода и его вкладе в Великую Победу.  Лысьва встречает уютными улочками и атмосферой старого уральского города. Здесь, в Музее каски, оживает история: легендарные солдатские шлемы, фронтовые письма, голос Юрия Левитана, возвращающий в военное время. Каждая деталь экспозиции заставляет прочувствовать силу духа и стойкость людей, ковавших Победу. Этот день наполнен открытиями, эмоциями и впечатлениями, которые останутся с вами надолго.</w:t>
      </w:r>
    </w:p>
    <w:p>
      <w:pPr>
        <w:pStyle w:val="Heading1"/>
      </w:pPr>
      <w:r>
        <w:t>Преимущества</w:t>
      </w:r>
    </w:p>
    <w:p>
      <w:r>
        <w:rPr>
          <w:b/>
        </w:rPr>
        <w:t>Погружение в историю</w:t>
      </w:r>
      <w:r>
        <w:t>: Вы не просто узнаете о Лысьве, но и почувствуете атмосферу города, который сыграл важную роль в истории Великой Отечественной войны и в развитии промышленности.</w:t>
      </w:r>
    </w:p>
    <w:p>
      <w:r>
        <w:rPr>
          <w:b/>
        </w:rPr>
        <w:t>Эксклюзивный опыт</w:t>
      </w:r>
      <w:r>
        <w:t>: Музей каски – это место, где история оживает через подлинные экспонаты и личные вещи фронтовиков. Эмоциональная атмосфера и голос Юрия Левитана создают глубокое впечатление.</w:t>
      </w:r>
    </w:p>
    <w:p>
      <w:r>
        <w:rPr>
          <w:b/>
        </w:rPr>
        <w:t>Творческое вдохновение</w:t>
      </w:r>
      <w:r>
        <w:t>: Мастер-класс по росписи эмалированной кружки позволит вам не только познакомиться с традициями лысьвенской эмали, но и создать уникальный сувенир, который станет настоящим символом этого путешествия.</w:t>
      </w:r>
    </w:p>
    <w:p>
      <w:r>
        <w:rPr>
          <w:b/>
        </w:rPr>
        <w:t>Комфорт и внимание к каждому</w:t>
      </w:r>
      <w:r>
        <w:t>: Весь тур организован так, чтобы вам было удобно и интересно на каждом этапе: от познавательной экскурсии по городу до уютных остановок для отдыха и питания.</w:t>
      </w:r>
    </w:p>
    <w:p>
      <w:r>
        <w:rPr>
          <w:b/>
        </w:rPr>
        <w:t>Историческая ценность</w:t>
      </w:r>
      <w:r>
        <w:t>: Этот тур – шанс прикоснуться к важнейшим страницам нашей истории и увезти с собой не только знания, но и воспоминания, которые останутся с вами надолго.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Экскурсионное обслуживание;</w:t>
      </w:r>
      <w:r>
        <w:br/>
      </w:r>
      <w:r>
        <w:t>– Сопровождение гидом;</w:t>
      </w:r>
      <w:r>
        <w:br/>
      </w:r>
      <w:r>
        <w:t>– Входные билеты в музей;</w:t>
      </w:r>
      <w:r>
        <w:br/>
      </w:r>
      <w:r>
        <w:t>– Мастер-класс;</w:t>
      </w:r>
      <w:r>
        <w:br/>
      </w:r>
      <w:r>
        <w:t>– Страховка по автобусному проезду.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Сувениры (по желанию)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Ориентировочная программа:</w:t>
      </w:r>
    </w:p>
    <w:p>
      <w:r>
        <w:t>10.00 – Отправление автобуса из Перми</w:t>
      </w:r>
      <w:r>
        <w:br/>
      </w:r>
      <w:r>
        <w:t>Во время поездки из Перми в Лысьву вас ждет увлекательная путевая экскурсия, во время которой вы узнаете о богатой истории и культуре этого края. По пути вы услышите рассказы о создании Лысьвенского металлургического завода, развитии города и его значении в годы войны. Узнаете, почему Лысьва славится своими эмалированными изделиями и как местные традиции сохранились до наших дней.</w:t>
      </w:r>
      <w:r>
        <w:br/>
      </w:r>
      <w:r>
        <w:t>12.30 - 13.00 - Небольшая</w:t>
      </w:r>
      <w:r>
        <w:rPr>
          <w:b/>
        </w:rPr>
        <w:t>обзорная экскурсия</w:t>
      </w:r>
      <w:r>
        <w:t>по Лысьве</w:t>
      </w:r>
      <w:r>
        <w:br/>
      </w:r>
      <w:r>
        <w:t>13.00 -</w:t>
      </w:r>
      <w:r>
        <w:rPr>
          <w:b/>
        </w:rPr>
        <w:t xml:space="preserve">Обед </w:t>
      </w:r>
      <w:r>
        <w:t>в кафе города</w:t>
      </w:r>
      <w:r>
        <w:br/>
      </w:r>
      <w:r>
        <w:t>14.00 - 15.00 -</w:t>
      </w:r>
      <w:r>
        <w:rPr>
          <w:b/>
        </w:rPr>
        <w:t>Экскурсия по музею каски</w:t>
      </w:r>
      <w:r>
        <w:br/>
      </w:r>
      <w:r>
        <w:t>Лысьвенский металлургический завод (№700) во время войны был единственным в СССР, выпускавшим стальные солдатские шлемы. Легендарная каска СШ-40 спасла тысячи жизней и стала символом Победы. Экспозиция музея воссоздает процесс создания шлема, включает подлинные каски разных стран, фронтовые письма, фотографии и личные вещи тружеников тыла. Финальный акцент — голос Юрия Левитана, создающий сильный эмоциональный эффект.</w:t>
      </w:r>
      <w:r>
        <w:br/>
      </w:r>
      <w:r>
        <w:t>15.00 - 16.00 -</w:t>
      </w:r>
      <w:r>
        <w:rPr>
          <w:b/>
        </w:rPr>
        <w:t xml:space="preserve">Мастер-класс по росписи эмалированной кружки </w:t>
      </w:r>
      <w:r>
        <w:br/>
      </w:r>
      <w:r>
        <w:t>Прикоснитесь к истории и создайте уникальный сувенир своими руками! Яркие краски, творческая атмосфера и историческое наследие Лысьвы сделают этот мастер-класс особенным для каждого участника!</w:t>
      </w:r>
      <w:r>
        <w:br/>
      </w:r>
      <w:r>
        <w:t>16.30 - Ориентировочное время выезда группы в Пермь</w:t>
      </w:r>
      <w:r>
        <w:br/>
      </w:r>
      <w:r>
        <w:t>19.00 - Прибытие группы в Пермь</w:t>
      </w:r>
    </w:p>
    <w:p/>
    <w:p>
      <w:pPr>
        <w:pStyle w:val="Heading1"/>
      </w:pPr>
      <w:r>
        <w:t>Скидки</w:t>
      </w:r>
    </w:p>
    <w:p>
      <w:r>
        <w:rPr>
          <w:b/>
        </w:rPr>
        <w:t>Цены:</w:t>
      </w:r>
      <w:r>
        <w:br/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