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Мистическая Парма: Кудымкар с мастер-классом по созданию подвески-оберега и обедом по коми-пермяцки + д. Пармайлово с мастер классом по лепке пельменей (автобусный тур)</w:t>
      </w:r>
    </w:p>
    <w:p>
      <w:pPr>
        <w:pStyle w:val="Heading1"/>
      </w:pPr>
      <w:r>
        <w:t>Информация тура</w:t>
      </w:r>
    </w:p>
    <w:p>
      <w:r>
        <w:t>Пермь - Кудымкар - д. Пармайлово - Пермь</w:t>
      </w:r>
    </w:p>
    <w:p>
      <w:pPr>
        <w:pStyle w:val="Heading1"/>
      </w:pPr>
      <w:r>
        <w:t>Описание тура</w:t>
      </w:r>
    </w:p>
    <w:p>
      <w:r>
        <w:t>Этот тур — настоящее путешествие в сердце коми-пермяцкой культуры, где каждый момент наполнен историей и магией древних традиций. Вас ждёт уникальное знакомство с миром мифов и легенд, которые оживают прямо на ваших глазах. Вкус настоящей коми-пермяцкой кухни погружает в атмосферу северных просторов, а мастер-класс по изготовлению куклы-оберега "на здоровье" позволит вам стать частью этих многовековых обычаев. Прогулка по старинным улицам Кудымкара откроет перед вами неизведанные тайны, а поездка в Пармайлово станет настоящим переходом в мир волшебства. Парк деревянных скульптур восхищает величием и мастерством, а атмосфера природы, вплетённая в искусство, оставит незабываемые впечатления.</w:t>
      </w:r>
    </w:p>
    <w:p>
      <w:r>
        <w:t>Этот тур — шанс не только открыть для себя удивительные места, но и стать частью культурного наследия, которое сохраняется для будущих поколений.</w:t>
      </w:r>
    </w:p>
    <w:p>
      <w:pPr>
        <w:pStyle w:val="Heading1"/>
      </w:pPr>
      <w:r>
        <w:t>Преимущества</w:t>
      </w:r>
    </w:p>
    <w:p>
      <w:r>
        <w:rPr>
          <w:b/>
        </w:rPr>
        <w:t>Аутентичность и погружение в культуру</w:t>
      </w:r>
      <w:r>
        <w:br/>
      </w:r>
      <w:r>
        <w:t>Погружение в культуру коми-пермяков через краеведческий музей, прогулки по городу с гидом, исторические и мифологические рассказы о местных легендах и преданиях.</w:t>
      </w:r>
    </w:p>
    <w:p>
      <w:r>
        <w:rPr>
          <w:b/>
        </w:rPr>
        <w:t>Гастрономическое удовольствие</w:t>
      </w:r>
      <w:r>
        <w:br/>
      </w:r>
      <w:r>
        <w:t>Настоящая коми-пермяцкая кухня — редкость, и в этом туре у вас будет возможность попробовать традиционные блюда, приготовленные по старинным рецептам.</w:t>
      </w:r>
    </w:p>
    <w:p>
      <w:r>
        <w:rPr>
          <w:b/>
        </w:rPr>
        <w:t>2 уникальных мастер-класса</w:t>
      </w:r>
    </w:p>
    <w:p>
      <w:pPr>
        <w:pStyle w:val="ListBullet"/>
      </w:pPr>
      <w:r>
        <w:t>Создание куклы-оберега "на здоровье" по древним традициям. Вы не только узнаете о силе оберегов, но и создадите свой собственный, который станет личным хранителем здоровья и благополучия.</w:t>
      </w:r>
    </w:p>
    <w:p>
      <w:pPr>
        <w:pStyle w:val="ListBullet"/>
      </w:pPr>
      <w:r>
        <w:t>Мастер-класс по лепке пельменей, где вы научитесь готовить традиционные "пельнянь" с разнообразными начинками.</w:t>
      </w:r>
    </w:p>
    <w:p>
      <w:r>
        <w:rPr>
          <w:b/>
        </w:rPr>
        <w:t>Мистические истории и предания</w:t>
      </w:r>
      <w:r>
        <w:br/>
      </w:r>
      <w:r>
        <w:t>Этот тур откроет перед вами мир древних легенд: вы услышите о Чуди Белоглазой, богатыре Кудым-Оше, загадочных существах коми-пермяцкого фольклора и тайнах этого края.</w:t>
      </w:r>
    </w:p>
    <w:p>
      <w:r>
        <w:rPr>
          <w:b/>
        </w:rPr>
        <w:t>Профессиональные гиды</w:t>
      </w:r>
      <w:r>
        <w:br/>
      </w:r>
      <w:r>
        <w:t>Опытные гиды, которые глубоко знают культуру и историю региона и делятся своими знаниями, делая каждую экскурсию интересной и познавательной.</w:t>
      </w:r>
    </w:p>
    <w:p>
      <w:pPr>
        <w:pStyle w:val="Heading1"/>
      </w:pPr>
      <w:r>
        <w:t>В стоимость тура входит</w:t>
      </w:r>
    </w:p>
    <w:p>
      <w:r>
        <w:t>- транспортное обслуживание;</w:t>
      </w:r>
      <w:r>
        <w:br/>
      </w:r>
      <w:r>
        <w:t>- экскурсионное обслуживание;</w:t>
      </w:r>
      <w:r>
        <w:br/>
      </w:r>
      <w:r>
        <w:t>- 2 мастер-класса;</w:t>
      </w:r>
      <w:r>
        <w:br/>
      </w:r>
      <w:r>
        <w:t>- обед по коми-пермяцки в ресторане;</w:t>
      </w:r>
      <w:r>
        <w:br/>
      </w:r>
      <w:r>
        <w:t>- дегустация пельменей после мастер-класса;</w:t>
      </w:r>
      <w:r>
        <w:br/>
      </w:r>
      <w:r>
        <w:t>- входные билеты в парк деревянных скульптур в д. Пармайлово;</w:t>
      </w:r>
      <w:r>
        <w:br/>
      </w:r>
      <w:r>
        <w:t>- страховка на проезд в автобусе;</w:t>
      </w:r>
      <w:r>
        <w:br/>
      </w:r>
      <w:r>
        <w:t>- услуги сопровождающего на маршруте.</w:t>
      </w:r>
    </w:p>
    <w:p>
      <w:pPr>
        <w:pStyle w:val="Heading1"/>
      </w:pPr>
      <w:r>
        <w:t>Дополнительно оплачивается</w:t>
      </w:r>
    </w:p>
    <w:p>
      <w:r>
        <w:t>- доп.питание (по пути остановка в придорожном кафе);</w:t>
      </w:r>
      <w:r>
        <w:br/>
      </w:r>
      <w:r>
        <w:t>- приобретение сувениров.</w:t>
      </w:r>
    </w:p>
    <w:p>
      <w:pPr>
        <w:pStyle w:val="Heading1"/>
      </w:pPr>
      <w:r>
        <w:t>Информация о транспорте</w:t>
      </w:r>
    </w:p>
    <w:p>
      <w:r>
        <w:t>08.00 -</w:t>
      </w:r>
      <w:r>
        <w:br/>
      </w:r>
      <w:r>
        <w:t>08.10 -</w:t>
      </w:r>
      <w:r>
        <w:br/>
      </w:r>
      <w:r>
        <w:t>08.15 -</w:t>
      </w:r>
      <w:r>
        <w:br/>
      </w:r>
      <w:r>
        <w:t>08.40 -</w:t>
      </w:r>
      <w:r>
        <w:br/>
      </w:r>
      <w:r>
        <w:t>08.45 -</w:t>
      </w:r>
      <w:r>
        <w:br/>
      </w:r>
      <w:r>
        <w:t>09.00 -</w:t>
      </w:r>
      <w:r>
        <w:br/>
      </w:r>
      <w:r>
        <w:t>09.05 -</w:t>
      </w:r>
      <w:r>
        <w:br/>
      </w:r>
      <w:r>
        <w:t>10.00 -  с. Карагай. Посадка у Дома культуры с. Карагай, ул. Гагарина, 1А.</w:t>
      </w:r>
    </w:p>
    <w:p>
      <w:pPr>
        <w:pStyle w:val="Heading1"/>
      </w:pPr>
      <w:r>
        <w:t>Документы для поездки</w:t>
      </w:r>
    </w:p>
    <w:p>
      <w:r>
        <w:t>– Паспорт, свидетельство о рождении, мед. полис</w:t>
      </w:r>
      <w:r>
        <w:br/>
      </w:r>
      <w:r>
        <w:t>– Пенсионное удостоверение</w:t>
      </w:r>
      <w:r>
        <w:br/>
      </w:r>
      <w:r>
        <w:t>–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удобную,непродуваемую одежду  и обувь по погоде;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  <w:r>
        <w:br/>
      </w:r>
      <w:r>
        <w:br/>
      </w:r>
      <w:r>
        <w:rPr>
          <w:b/>
        </w:rPr>
        <w:t xml:space="preserve">Обратите внимание! 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t>08:00 - Сбор группы и выезд в г. Кудымкар, путевая экскурсия (по пути остановка на завтрак в придорожном кафе за доп.плату</w:t>
      </w:r>
      <w:r>
        <w:br/>
      </w:r>
      <w:r>
        <w:t>12:00 -</w:t>
      </w:r>
      <w:r>
        <w:rPr>
          <w:b/>
        </w:rPr>
        <w:t xml:space="preserve"> Обед по коми-пермяцки</w:t>
      </w:r>
      <w:r>
        <w:br/>
      </w:r>
      <w:r>
        <w:t>Откройте для себя вкус настоящей коми-пермяцкой кухни! На обед вас ждут суп-капучино из белых грибов, к нему — свежий салат по-коми-пермяцки с хрустящими овощами и пряными травами. Ароматный картофельный кулиг, запечённый до золотистой корочки, согреет теплом деревенских традиций. Завершит трапезу душистый травяной чай с натуральным мёдом — сладкое послевкусие древнего края. Вкусно, сытно и с душой!</w:t>
      </w:r>
      <w:r>
        <w:br/>
      </w:r>
      <w:r>
        <w:br/>
      </w:r>
      <w:r>
        <w:t>13:00 -</w:t>
      </w:r>
      <w:r>
        <w:rPr>
          <w:b/>
        </w:rPr>
        <w:t>Экскурсия по коми-пермяцкому краеведческому музею и мастер-класс по созданию куклы-оберега "на здоровье" в коми-пермяцком стиле</w:t>
      </w:r>
      <w:r>
        <w:br/>
      </w:r>
      <w:r>
        <w:t>Погрузитесь в мир древних традиций и создайте своими руками уникальный оберег "на здоровье"! Под чутким руководством мастера вы сплетёте куклу из нитей — так, как это делали предки коми-пермяков, веря в её защитную силу. Каждый узелок наполнится добрыми пожеланиями, а каждое движение рук — особым смыслом. Эта кукла станет не просто сувениром, а настоящим хранителем благополучия и хорошего самочувствия, пропитанным теплом ваших рук и магией вековых традиций.</w:t>
      </w:r>
      <w:r>
        <w:br/>
      </w:r>
      <w:r>
        <w:t>14:30 - 15:00 -</w:t>
      </w:r>
      <w:r>
        <w:rPr>
          <w:b/>
        </w:rPr>
        <w:t>Прогулка с гидом по Кудымкару</w:t>
      </w:r>
      <w:r>
        <w:br/>
      </w:r>
      <w:r>
        <w:t>Парма хранит множество мистических историй — готовы ли вы их услышать?</w:t>
      </w:r>
    </w:p>
    <w:p>
      <w:pPr>
        <w:pStyle w:val="ListBullet"/>
      </w:pPr>
      <w:r>
        <w:t>Кто такой легендарный богатырь Кудым-Ош и почему его имя живёт в преданиях коми-пермяков.</w:t>
      </w:r>
    </w:p>
    <w:p>
      <w:pPr>
        <w:pStyle w:val="ListBullet"/>
      </w:pPr>
      <w:r>
        <w:t>Почему огромный пельмень на главной площади не гордо возвышается на блюде, а лежит прямо на земле.</w:t>
      </w:r>
    </w:p>
    <w:p>
      <w:pPr>
        <w:pStyle w:val="ListBullet"/>
      </w:pPr>
      <w:r>
        <w:t>Кто такие Икотка и Пам, и почему их опасались наши предки.</w:t>
      </w:r>
    </w:p>
    <w:p>
      <w:pPr>
        <w:pStyle w:val="ListBullet"/>
      </w:pPr>
      <w:r>
        <w:t>Как местные жители веками мирно сосуществуют с нечистой силой.</w:t>
      </w:r>
    </w:p>
    <w:p>
      <w:pPr>
        <w:pStyle w:val="ListBullet"/>
      </w:pPr>
      <w:r>
        <w:t>Кем была загадочная Чудь Белоглазая и какие тайны о ней передаются из поколения в поколение.</w:t>
      </w:r>
    </w:p>
    <w:p>
      <w:r>
        <w:t>15:00 - 16:30 -</w:t>
      </w:r>
      <w:r>
        <w:rPr>
          <w:b/>
        </w:rPr>
        <w:t>Переезд до д. Пармайлово</w:t>
      </w:r>
      <w:r>
        <w:t>. Дорога в деревню Пармайлово — это не просто переезд, а путешествие сквозь время и предания коми-пермяков. За окном проплывают густые леса и бескрайние просторы, хранящие загадки прошлого. Здесь, среди вековых деревьев, оживают древние мифы, а воздух наполняется таинственной атмосферой, будто сама природа шепчет старинные сказания…</w:t>
      </w:r>
      <w:r>
        <w:br/>
      </w:r>
      <w:r>
        <w:t>16:30 - 17:00 - Экскурсия со смотрителем по</w:t>
      </w:r>
      <w:r>
        <w:rPr>
          <w:b/>
        </w:rPr>
        <w:t>парку деревянной скульптуры</w:t>
      </w:r>
      <w:r>
        <w:br/>
      </w:r>
      <w:r>
        <w:t>В Пармайлово, на территории парка деревянной скульптур, можно увидеть мир мифических существ, героев и фантастических образов, выполненных мастерами вручную. Здесь встречаются лесные духи, традиционные образы и фигуры, символизирующие древние верования коми-пермяков. Каждая скульптура рассказывает свою историю, погружая в атмосферу фольклора и народных оберегов. Прогулка по парку подарит вам уникальную возможность не только насладиться искусством, но и погрузиться в атмосферу древних преданий, увидеть, как искусство переплетается с природой. Этот парк — настоящий музей под открытым небом, который сочетает искусство и природу.</w:t>
      </w:r>
      <w:r>
        <w:br/>
      </w:r>
      <w:r>
        <w:t>17:00 - 18:30 -</w:t>
      </w:r>
      <w:r>
        <w:rPr>
          <w:b/>
        </w:rPr>
        <w:t>Встреча с песнями и мастер-класс по лепке пельменей с дегустацией приготовленного угощения.</w:t>
      </w:r>
      <w:r>
        <w:br/>
      </w:r>
      <w:r>
        <w:t>На языке коми-пермяков слово "пель" означает ухо, а "нянь" — хлеб. Таким образом, "пельнянь" переводится как "хлебное ушко". Давайте вместе творить эти вкусные "ушастые" угощения с традиционными начинками: грибами, капустой, редькой, а затем непременно их пробовать. Ведь самое аппетитное блюдо — это то, что сделано с душой и собственными руками!</w:t>
      </w:r>
      <w:r>
        <w:br/>
      </w:r>
      <w:r>
        <w:t>18:30 - Ориентировочное время выезда в Пермь, по пути остановка на ужин (за доп.плату)</w:t>
      </w:r>
      <w:r>
        <w:br/>
      </w:r>
      <w:r>
        <w:t>21:30 - 22:30 - Ориентировочное время прибытия в Пермь</w:t>
      </w:r>
    </w:p>
    <w:p>
      <w:r>
        <w:br/>
      </w:r>
      <w:r>
        <w:t>*</w:t>
      </w:r>
    </w:p>
    <w:p>
      <w:pPr>
        <w:pStyle w:val="Heading1"/>
      </w:pPr>
      <w:r>
        <w:t>Скидки</w:t>
      </w:r>
    </w:p>
    <w:p>
      <w:r>
        <w:t>Пенсионеры - 200 руб.</w:t>
      </w:r>
      <w:r>
        <w:br/>
      </w:r>
      <w:r>
        <w:t>Дети 14-17л - 220 руб.</w:t>
      </w:r>
      <w:r>
        <w:br/>
      </w:r>
      <w:r>
        <w:t>Дети 7-13л - 310 руб</w:t>
      </w:r>
      <w:r>
        <w:br/>
      </w:r>
      <w:r>
        <w:t>Дети 3-6л - 330 руб.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7200"/>
        <w:gridCol w:w="7200"/>
      </w:tblGrid>
      <w:tr>
        <w:tc>
          <w:tcPr>
            <w:tcW w:type="dxa" w:w="7200"/>
          </w:tcPr>
          <w:p>
            <w:r>
              <w:t>Дата</w:t>
            </w:r>
          </w:p>
        </w:tc>
        <w:tc>
          <w:tcPr>
            <w:tcW w:type="dxa" w:w="7200"/>
          </w:tcPr>
          <w:p>
            <w:r>
              <w:t>Стоимость</w:t>
            </w:r>
          </w:p>
        </w:tc>
      </w:tr>
      <w:tr>
        <w:tc>
          <w:tcPr>
            <w:tcW w:type="dxa" w:w="7200"/>
          </w:tcPr>
          <w:p>
            <w:r>
              <w:t>28.06.2025</w:t>
            </w:r>
          </w:p>
        </w:tc>
        <w:tc>
          <w:tcPr>
            <w:tcW w:type="dxa" w:w="7200"/>
          </w:tcPr>
          <w:p>
            <w:r>
              <w:t>5 500</w:t>
            </w:r>
          </w:p>
        </w:tc>
      </w:tr>
      <w:tr>
        <w:tc>
          <w:tcPr>
            <w:tcW w:type="dxa" w:w="7200"/>
          </w:tcPr>
          <w:p>
            <w:r>
              <w:t>16.07.2025</w:t>
            </w:r>
          </w:p>
        </w:tc>
        <w:tc>
          <w:tcPr>
            <w:tcW w:type="dxa" w:w="7200"/>
          </w:tcPr>
          <w:p>
            <w:r>
              <w:t>5 500</w:t>
            </w:r>
          </w:p>
        </w:tc>
      </w:tr>
      <w:tr>
        <w:tc>
          <w:tcPr>
            <w:tcW w:type="dxa" w:w="7200"/>
          </w:tcPr>
          <w:p>
            <w:r>
              <w:t>13.08.2025</w:t>
            </w:r>
          </w:p>
        </w:tc>
        <w:tc>
          <w:tcPr>
            <w:tcW w:type="dxa" w:w="7200"/>
          </w:tcPr>
          <w:p>
            <w:r>
              <w:t>5 500</w:t>
            </w:r>
          </w:p>
        </w:tc>
      </w:tr>
      <w:tr>
        <w:tc>
          <w:tcPr>
            <w:tcW w:type="dxa" w:w="7200"/>
          </w:tcPr>
          <w:p>
            <w:r>
              <w:t>30.08.2025</w:t>
            </w:r>
          </w:p>
        </w:tc>
        <w:tc>
          <w:tcPr>
            <w:tcW w:type="dxa" w:w="7200"/>
          </w:tcPr>
          <w:p>
            <w:r>
              <w:t>5 500</w:t>
            </w:r>
          </w:p>
        </w:tc>
      </w:tr>
      <w:tr>
        <w:tc>
          <w:tcPr>
            <w:tcW w:type="dxa" w:w="7200"/>
          </w:tcPr>
          <w:p>
            <w:r>
              <w:t>27.09.2025</w:t>
            </w:r>
          </w:p>
        </w:tc>
        <w:tc>
          <w:tcPr>
            <w:tcW w:type="dxa" w:w="7200"/>
          </w:tcPr>
          <w:p>
            <w:r>
              <w:t>5 500</w:t>
            </w:r>
          </w:p>
        </w:tc>
      </w:tr>
      <w:tr>
        <w:tc>
          <w:tcPr>
            <w:tcW w:type="dxa" w:w="7200"/>
          </w:tcPr>
          <w:p>
            <w:r>
              <w:t>11.10.2025</w:t>
            </w:r>
          </w:p>
        </w:tc>
        <w:tc>
          <w:tcPr>
            <w:tcW w:type="dxa" w:w="7200"/>
          </w:tcPr>
          <w:p>
            <w:r>
              <w:t>5 500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