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Музей ложки и конный клуб Слобода (групповой тур)</w:t>
      </w:r>
    </w:p>
    <w:p>
      <w:pPr>
        <w:pStyle w:val="Heading1"/>
      </w:pPr>
      <w:r>
        <w:t>Информация тура</w:t>
      </w:r>
    </w:p>
    <w:p>
      <w:r>
        <w:t>Пермь → г. Нытва→ с. Сергино → Пермь</w:t>
      </w:r>
    </w:p>
    <w:p>
      <w:pPr>
        <w:pStyle w:val="Heading1"/>
      </w:pPr>
      <w:r>
        <w:t>Описание тура</w:t>
      </w:r>
    </w:p>
    <w:p>
      <w:r>
        <w:t>Приглашаем вас в конный клуб "Слобода" в с.Сергино Нытвенского района. Вы узнаете о существующих породах и об орловском рысаке в частности, множество фактов из истории о лошади, сможете задать все интересующие вас вопросы, и покормить лошадей сладостями (морковью и сахаром).</w:t>
      </w:r>
    </w:p>
    <w:p>
      <w:r>
        <w:t>А после этого мы отправимся в уникальный музей ложки. Это самая большая коллекция в России - более 20 000 экспонатов. На витринах музея представлено около 3000 ложек и ложечек. Коллекция включает в себя уникальные предметы: коронационные ложки династии Виндзор, работы мастеров поставщиков династии Романовых, ложки любви из Уэльса, апостольские ложки, географические, ложки различного назначения и много интересных или просто красивых ложечек и историй, связанных с ними.</w:t>
      </w:r>
    </w:p>
    <w:p>
      <w:r>
        <w:rPr>
          <w:b/>
        </w:rPr>
        <w:t>19-25 шк. + 2 сопр. бесплатно - 3 300 руб./чел. 26-30 шк. + 2 сопр. бесплатно - 2 650 руб./чел. 31-35 шк. + 4 сопр. бесплатно - 2 400 руб./чел. 36-40 шк. + 2 сопр. бесплатно - 2 200 руб./чел. 41-44 шк. + 4 сопр. бесплатно - 2 050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Входные билеты в музей ложки;</w:t>
      </w:r>
    </w:p>
    <w:p>
      <w:pPr>
        <w:pStyle w:val="ListBullet"/>
      </w:pPr>
      <w:r>
        <w:t>Экскурсия в конный клуб "Слобода";</w:t>
      </w:r>
    </w:p>
    <w:p>
      <w:pPr>
        <w:pStyle w:val="ListBullet"/>
      </w:pPr>
      <w:r>
        <w:t>Сопровождение гидом.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Обед</w:t>
      </w:r>
    </w:p>
    <w:p>
      <w:pPr>
        <w:pStyle w:val="ListBullet"/>
      </w:pPr>
      <w:r>
        <w:t>Сувениры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r>
        <w:t>- удобную одежду и обувь по погоде;</w:t>
      </w:r>
      <w:r>
        <w:br/>
      </w:r>
      <w:r>
        <w:t>- зонт или дождевик на случай осадков;</w:t>
      </w:r>
      <w:r>
        <w:br/>
      </w:r>
      <w:r>
        <w:t>- отличное настроение;</w:t>
      </w:r>
      <w:r>
        <w:br/>
      </w:r>
      <w:r>
        <w:t>- фотоаппарат;</w:t>
      </w:r>
      <w:r>
        <w:br/>
      </w:r>
      <w:r>
        <w:t>- питьевую воду,перекус;</w:t>
      </w:r>
      <w:r>
        <w:br/>
      </w:r>
      <w:r>
        <w:t>- пауэрбанк;</w:t>
      </w:r>
      <w:r>
        <w:br/>
      </w:r>
      <w:r>
        <w:t>- аптечку для личного применения.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Посещение музей ложки в г. Нытва</w:t>
      </w:r>
    </w:p>
    <w:p>
      <w:pPr>
        <w:pStyle w:val="ListBullet"/>
      </w:pPr>
      <w:r>
        <w:t>В музее можно будет познакомиться не только с историей ложки, но и с различными приемами и техникой изготовления, узнать множество примет, связанных с ложкой, и по-новому посмотреть на,казалось бы, совсем обычный предмет.</w:t>
      </w:r>
    </w:p>
    <w:p>
      <w:pPr>
        <w:pStyle w:val="ListBullet"/>
      </w:pPr>
      <w:r>
        <w:t>Обед (за доп. плату);</w:t>
      </w:r>
    </w:p>
    <w:p>
      <w:pPr>
        <w:pStyle w:val="ListBullet"/>
      </w:pPr>
      <w:r>
        <w:t>Прибытие в Сергино. Обзорная экскурсия по конному клубу.</w:t>
      </w:r>
    </w:p>
    <w:p>
      <w:pPr>
        <w:pStyle w:val="ListBullet"/>
      </w:pPr>
      <w:r>
        <w:t>Знакомство с породами лошадей, особенностями содержания и ухода, показ</w:t>
      </w:r>
    </w:p>
    <w:p>
      <w:pPr>
        <w:pStyle w:val="ListBullet"/>
      </w:pPr>
      <w:r>
        <w:t>Возвращение в Пермь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