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Этно-тур в Удмуртию: экскурсия + мастер-класс по приготовлению пельняней в этнокомплексе "Бобровая долина" +национальный театр, г. Ижевск (автобусный тур)</w:t>
      </w:r>
    </w:p>
    <w:p>
      <w:pPr>
        <w:pStyle w:val="Heading1"/>
      </w:pPr>
      <w:r>
        <w:t>Информация тура</w:t>
      </w:r>
    </w:p>
    <w:p>
      <w:r>
        <w:t>Пермь - Ижевск - Пермь</w:t>
      </w:r>
    </w:p>
    <w:p>
      <w:pPr>
        <w:pStyle w:val="Heading1"/>
      </w:pPr>
      <w:r>
        <w:t>Описание тура</w:t>
      </w:r>
    </w:p>
    <w:p>
      <w:r>
        <w:t>Погрузитесь в атмосферу Удмуртии, где традиции встречаются с современностью. Этот тур подарит Вам уникальные впечатления: Вы окунетесь в мир национальной кухни, участвуя в увлекательном мастер-классе по лепке пельменей, а затем насладитесь захватывающими театральными постановками. Вкусные блюда и теплое общение создадут незабываемую атмосферу, а живописные пейзажи Ижевска оставят в Вашем сердце частичку этого удивительного края.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Комфортабельный переезд</w:t>
      </w:r>
    </w:p>
    <w:p>
      <w:pPr>
        <w:pStyle w:val="ListBullet"/>
      </w:pPr>
      <w:r>
        <w:t>Поездка осуществляется на</w:t>
      </w:r>
      <w:r>
        <w:rPr>
          <w:b/>
        </w:rPr>
        <w:t>удобном туристическом автобусе</w:t>
      </w:r>
      <w:r>
        <w:t>, подходящем для длительных маршрутов: мягкие кресла, кондиционер, аудиосистема.</w:t>
      </w:r>
    </w:p>
    <w:p>
      <w:pPr>
        <w:pStyle w:val="ListBullet"/>
      </w:pPr>
      <w:r>
        <w:t>По пути предусмотрена остановка на завтрак и ужин (по желанию), что делает путешествие комфортным с самого утра до позднего вечера.</w:t>
      </w:r>
    </w:p>
    <w:p>
      <w:r>
        <w:rPr>
          <w:b/>
        </w:rPr>
        <w:t>Профессиональное сопровождение и гиды</w:t>
      </w:r>
    </w:p>
    <w:p>
      <w:pPr>
        <w:pStyle w:val="ListBullet"/>
      </w:pPr>
      <w:r>
        <w:t>Тур сопровождает</w:t>
      </w:r>
      <w:r>
        <w:rPr>
          <w:b/>
        </w:rPr>
        <w:t>опытная сопровождающая</w:t>
      </w:r>
      <w:r>
        <w:t>, который контролирует все вопросы</w:t>
      </w:r>
    </w:p>
    <w:p>
      <w:pPr>
        <w:pStyle w:val="ListBullet"/>
      </w:pPr>
      <w:r>
        <w:t>В каждой локации —</w:t>
      </w:r>
      <w:r>
        <w:rPr>
          <w:b/>
        </w:rPr>
        <w:t>локальные специалисты</w:t>
      </w:r>
      <w:r>
        <w:t>, которые дают глубокое и живое представление о культуре Удмуртии.</w:t>
      </w:r>
    </w:p>
    <w:p>
      <w:r>
        <w:rPr>
          <w:b/>
        </w:rPr>
        <w:t>Полноценная культурная программа</w:t>
      </w:r>
    </w:p>
    <w:p>
      <w:pPr>
        <w:pStyle w:val="ListBullet"/>
      </w:pPr>
      <w:r>
        <w:rPr>
          <w:b/>
        </w:rPr>
        <w:t>Обзорная экскурсия по Ижевску</w:t>
      </w:r>
      <w:r>
        <w:t>охватывает главные объекты города — вы увидите</w:t>
      </w:r>
      <w:r>
        <w:rPr>
          <w:b/>
        </w:rPr>
        <w:t>собор, набережную, улицу Кирова</w:t>
      </w:r>
      <w:r>
        <w:t>, узнаете об истории оружейной столицы и её современном облике.</w:t>
      </w:r>
    </w:p>
    <w:p>
      <w:pPr>
        <w:pStyle w:val="ListBullet"/>
      </w:pPr>
      <w:r>
        <w:t>Город раскрывается</w:t>
      </w:r>
      <w:r>
        <w:rPr>
          <w:b/>
        </w:rPr>
        <w:t>через историю, архитектуру и дух места</w:t>
      </w:r>
      <w:r>
        <w:t>, а не только через "картинки для фото".</w:t>
      </w:r>
    </w:p>
    <w:p>
      <w:r>
        <w:rPr>
          <w:b/>
        </w:rPr>
        <w:t>Уникальный мастер-класс</w:t>
      </w:r>
    </w:p>
    <w:p>
      <w:pPr>
        <w:pStyle w:val="ListBullet"/>
      </w:pPr>
      <w:r>
        <w:t>В</w:t>
      </w:r>
      <w:r>
        <w:rPr>
          <w:b/>
        </w:rPr>
        <w:t>этнокомплексе "Бобровая долина"</w:t>
      </w:r>
      <w:r>
        <w:t>вы не только узнаете о быте удмуртов, но и сами станете участником:</w:t>
      </w:r>
    </w:p>
    <w:p>
      <w:r>
        <w:rPr>
          <w:b/>
        </w:rPr>
        <w:t>Театральный вечер на удмуртском языке, билеты ВКЛЮЧЕНЫ в стоимость</w:t>
      </w:r>
    </w:p>
    <w:p>
      <w:pPr>
        <w:pStyle w:val="ListBullet"/>
      </w:pPr>
      <w:r>
        <w:t>Посещение спектакля в</w:t>
      </w:r>
      <w:r>
        <w:rPr>
          <w:b/>
        </w:rPr>
        <w:t>национальном УдмуртТеатре</w:t>
      </w:r>
      <w:r>
        <w:t>— это уникальный культурный опыт.</w:t>
      </w:r>
    </w:p>
    <w:p>
      <w:pPr>
        <w:pStyle w:val="ListBullet"/>
      </w:pPr>
      <w:r>
        <w:t>Включён</w:t>
      </w:r>
      <w:r>
        <w:rPr>
          <w:b/>
        </w:rPr>
        <w:t>синхронный перевод</w:t>
      </w:r>
      <w:r>
        <w:t>— вы поймёте и прочувствуете каждую сцену, даже не зная языка.</w:t>
      </w:r>
    </w:p>
    <w:p>
      <w:pPr>
        <w:pStyle w:val="ListBullet"/>
      </w:pPr>
      <w:r>
        <w:t>Это не обычный театр — а</w:t>
      </w:r>
      <w:r>
        <w:rPr>
          <w:b/>
        </w:rPr>
        <w:t>погружение в живую культуру</w:t>
      </w:r>
      <w:r>
        <w:t>, где история и традиции звучат на родном языке.</w:t>
      </w:r>
    </w:p>
    <w:p>
      <w:pPr>
        <w:pStyle w:val="Heading1"/>
      </w:pPr>
      <w:r>
        <w:t>В стоимость тура входит</w:t>
      </w:r>
    </w:p>
    <w:p>
      <w:r>
        <w:t>- автотранспортное обслуживание по маршруту на автобусе туристического класса;</w:t>
      </w:r>
      <w:r>
        <w:br/>
      </w:r>
      <w:r>
        <w:t>- страховка по проезду в автобусе;</w:t>
      </w:r>
      <w:r>
        <w:br/>
      </w:r>
      <w:r>
        <w:t>- услуги сопровождающего;</w:t>
      </w:r>
      <w:r>
        <w:br/>
      </w:r>
      <w:r>
        <w:t>- экскурсионное обслуживание в Ижевске;</w:t>
      </w:r>
      <w:r>
        <w:br/>
      </w:r>
      <w:r>
        <w:t>- мастер-класс по удмуртским пельняням;</w:t>
      </w:r>
      <w:r>
        <w:br/>
      </w:r>
      <w:r>
        <w:t>- входные билеты в театр;</w:t>
      </w:r>
      <w:r>
        <w:br/>
      </w:r>
      <w:r>
        <w:t>- питание (обед).</w:t>
      </w:r>
    </w:p>
    <w:p>
      <w:pPr>
        <w:pStyle w:val="Heading1"/>
      </w:pPr>
      <w:r>
        <w:t>Дополнительно оплачивается</w:t>
      </w:r>
    </w:p>
    <w:p>
      <w:r>
        <w:t>- Сувениры,</w:t>
      </w:r>
      <w:r>
        <w:br/>
      </w:r>
      <w:r>
        <w:t>- Дополнительное питание.</w:t>
      </w:r>
    </w:p>
    <w:p>
      <w:pPr>
        <w:pStyle w:val="Heading1"/>
      </w:pPr>
      <w:r>
        <w:t>Информация о транспорте</w:t>
      </w:r>
    </w:p>
    <w:p>
      <w:r>
        <w:t>07.00 –</w:t>
      </w:r>
      <w:r>
        <w:br/>
      </w:r>
      <w:r>
        <w:t>07.10 –</w:t>
      </w:r>
      <w:r>
        <w:br/>
      </w:r>
      <w:r>
        <w:t>07.15 –</w:t>
      </w:r>
      <w:r>
        <w:br/>
      </w:r>
      <w:r>
        <w:t>07.40 –</w:t>
      </w:r>
      <w:r>
        <w:br/>
      </w:r>
      <w:r>
        <w:t>07.45 –</w:t>
      </w:r>
      <w:r>
        <w:br/>
      </w:r>
      <w:r>
        <w:t>08.00 –</w:t>
      </w:r>
      <w:r>
        <w:br/>
      </w:r>
      <w:r>
        <w:t>08.05 –</w:t>
      </w:r>
      <w:r>
        <w:br/>
      </w:r>
      <w:r>
        <w:t>08.10 –</w:t>
      </w:r>
      <w:r>
        <w:br/>
      </w:r>
      <w:r>
        <w:t>08.30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 оригиналы,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07.00 - Отправление из Перми (по пути остановка на завтрак за доп.плату)</w:t>
      </w:r>
      <w:r>
        <w:br/>
      </w:r>
      <w:r>
        <w:t>12.00 (УДМ) - Прибытие в Ижевск</w:t>
      </w:r>
      <w:r>
        <w:br/>
      </w:r>
      <w:r>
        <w:t>12.00 - 14.00 -</w:t>
      </w:r>
      <w:r>
        <w:rPr>
          <w:b/>
        </w:rPr>
        <w:t>Обзорная экскурсия</w:t>
      </w:r>
      <w:r>
        <w:t>по городу. Погрузитесь в атмосферу Ижевска, города, где история и современность переплетаются в гармоничном танце. Вас ждут увлекательные истории, которые раскроют тайны и легенды, скрытые за фасадами. Вы сможете насладиться уникальной культурой и традициями, которые делают Ижевск поистине особенным. Эта экскурсия — не просто путешествие, а возможность почувствовать пульс города, его характер и душу. Откройте для себя Ижевск, и он навсегда останется в Вашем сердце.</w:t>
      </w:r>
      <w:r>
        <w:br/>
      </w:r>
      <w:r>
        <w:t>14.30 - Посещение</w:t>
      </w:r>
      <w:r>
        <w:rPr>
          <w:b/>
        </w:rPr>
        <w:t>этнокомплекса "Бобровая долина".</w:t>
      </w:r>
      <w:r>
        <w:br/>
      </w:r>
      <w:r>
        <w:t>Чтобы прочувствовать особый колорит Удмуртии</w:t>
      </w:r>
      <w:r>
        <w:rPr>
          <w:b/>
        </w:rPr>
        <w:t>гостей встретит Хозяюшка этнокомплекса в национальном костюме</w:t>
      </w:r>
      <w:r>
        <w:t>и под музыкальное сопровождение</w:t>
      </w:r>
      <w:r>
        <w:rPr>
          <w:b/>
        </w:rPr>
        <w:t xml:space="preserve">поведует секреты приготовления удмуртский пельняней, </w:t>
      </w:r>
      <w:r>
        <w:t>мастер-класс позволит каждому окунуться в атмосферу удмуртского дома.</w:t>
      </w:r>
      <w:r>
        <w:br/>
      </w:r>
      <w:r>
        <w:t>Программу в комплексе закончим</w:t>
      </w:r>
      <w:r>
        <w:rPr>
          <w:b/>
        </w:rPr>
        <w:t>сытным обедом с дегустацией приготовленных пельняней</w:t>
      </w:r>
      <w:r>
        <w:br/>
      </w:r>
      <w:r>
        <w:t>17.00 - 19.00 -</w:t>
      </w:r>
      <w:r>
        <w:rPr>
          <w:b/>
        </w:rPr>
        <w:t xml:space="preserve">Спектакль в "УдмуртТеатр". </w:t>
      </w:r>
      <w:r>
        <w:br/>
      </w:r>
      <w:r>
        <w:t>Посещение спектакля в удмуртском театре — это уникальная возможность погрузиться в атмосферу богатой культуры и традиций Удмуртии. Вы сможете насладиться мастерством актеров, которые передают эмоции и чувства на родном языке, создавая неповторимую атмосферу.</w:t>
      </w:r>
      <w:r>
        <w:rPr>
          <w:b/>
        </w:rPr>
        <w:t xml:space="preserve">Синхронный перевод на русский язык </w:t>
      </w:r>
      <w:r>
        <w:t>позволит Вам полностью понять и оценить каждую деталь постановки, не упуская ни одной нюанса. Это не просто спектакль, а настоящая культурная встреча, которая обогатит Ваш внутренний мир и подарит незабываемые впечатления. Позвольте себе стать частью этого удивительного события и открыть для себя новые горизонты искусства!</w:t>
      </w:r>
      <w:r>
        <w:br/>
      </w:r>
      <w:r>
        <w:t>19.30 - Ориентировочное время выезда в Пермь (по пути остановка на ужин за доп.плату)</w:t>
      </w:r>
      <w:r>
        <w:br/>
      </w:r>
      <w:r>
        <w:t>23.30 - 01.00 - Ориентировочное время прибытия в город.</w:t>
      </w:r>
    </w:p>
    <w:p>
      <w:r>
        <w:br/>
      </w:r>
      <w:r>
        <w:br/>
      </w:r>
      <w:r>
        <w:rPr>
          <w:b/>
        </w:rPr>
        <w:t>*Дата и тайминг тура может меняться в зависимости от Афиши театра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Название спектакля</w:t>
            </w:r>
          </w:p>
        </w:tc>
        <w:tc>
          <w:tcPr>
            <w:tcW w:type="dxa" w:w="4800"/>
          </w:tcPr>
          <w:p>
            <w:r>
              <w:t>Взрослый</w:t>
            </w:r>
          </w:p>
        </w:tc>
      </w:tr>
      <w:tr>
        <w:tc>
          <w:tcPr>
            <w:tcW w:type="dxa" w:w="4800"/>
          </w:tcPr>
          <w:p>
            <w:r>
              <w:t>27.09.2025</w:t>
            </w:r>
          </w:p>
        </w:tc>
        <w:tc>
          <w:tcPr>
            <w:tcW w:type="dxa" w:w="4800"/>
          </w:tcPr>
          <w:p>
            <w:r>
              <w:t>уточняется</w:t>
            </w:r>
          </w:p>
        </w:tc>
        <w:tc>
          <w:tcPr>
            <w:tcW w:type="dxa" w:w="4800"/>
          </w:tcPr>
          <w:p>
            <w:r>
              <w:t>6 500</w:t>
            </w:r>
          </w:p>
        </w:tc>
      </w:tr>
      <w:tr>
        <w:tc>
          <w:tcPr>
            <w:tcW w:type="dxa" w:w="4800"/>
          </w:tcPr>
          <w:p>
            <w:r>
              <w:t>29.11.2025</w:t>
            </w:r>
          </w:p>
        </w:tc>
        <w:tc>
          <w:tcPr>
            <w:tcW w:type="dxa" w:w="4800"/>
          </w:tcPr>
          <w:p>
            <w:r>
              <w:t>уточняется</w:t>
            </w:r>
          </w:p>
        </w:tc>
        <w:tc>
          <w:tcPr>
            <w:tcW w:type="dxa" w:w="4800"/>
          </w:tcPr>
          <w:p>
            <w:r>
              <w:t>6 500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