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Обзорная автобусная экскурсия по Перми (групповой тур)</w:t>
      </w:r>
    </w:p>
    <w:p>
      <w:pPr>
        <w:pStyle w:val="Heading1"/>
      </w:pPr>
      <w:r>
        <w:t>Информация тура</w:t>
      </w:r>
    </w:p>
    <w:p>
      <w:r>
        <w:t>Пермь</w:t>
      </w:r>
    </w:p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Пешеходная обзорная экскурсия по Перми,</w:t>
      </w:r>
    </w:p>
    <w:p>
      <w:pPr>
        <w:pStyle w:val="ListBullet"/>
      </w:pPr>
      <w:r>
        <w:t>Сопровождение гидом экскурсоводом;</w:t>
      </w:r>
    </w:p>
    <w:p>
      <w:pPr>
        <w:pStyle w:val="ListBullet"/>
      </w:pPr>
      <w:r>
        <w:t>Проезд на автобусе туристического класса/микроавтобусе;</w:t>
      </w:r>
    </w:p>
    <w:p>
      <w:pPr>
        <w:pStyle w:val="ListBullet"/>
      </w:pPr>
      <w:r>
        <w:t>Страховка во время движения автобуса.</w:t>
      </w:r>
    </w:p>
    <w:p>
      <w:pPr>
        <w:pStyle w:val="Heading1"/>
      </w:pPr>
      <w:r>
        <w:t>Рекомендуем взять с собой</w:t>
      </w:r>
    </w:p>
    <w:p>
      <w:r>
        <w:t>Фотоаппарат, деньги на сувениры и питание.</w:t>
      </w:r>
    </w:p>
    <w:p>
      <w:pPr>
        <w:pStyle w:val="Heading1"/>
      </w:pPr>
      <w:r>
        <w:t>Программа тура</w:t>
      </w:r>
    </w:p>
    <w:p/>
    <w:p>
      <w:r>
        <w:rPr>
          <w:b/>
        </w:rPr>
        <w:t>- Встреча туристов с гидом. Посадка в автобус</w:t>
      </w:r>
      <w:r>
        <w:br/>
      </w:r>
      <w:r>
        <w:t>-</w:t>
      </w:r>
      <w:r>
        <w:rPr>
          <w:b/>
        </w:rPr>
        <w:t>Обзорная автобусно-пешеходная экскурсия по историческому центру города «Пермь Губернская».</w:t>
      </w:r>
      <w:r>
        <w:t>Маршрут проходит по центральным историческим кварталам города.</w:t>
      </w:r>
      <w:r>
        <w:br/>
      </w:r>
      <w:r>
        <w:t>В ходе экскурсии Вы увидите:</w:t>
      </w:r>
    </w:p>
    <w:p>
      <w:pPr>
        <w:pStyle w:val="ListBullet"/>
      </w:pPr>
      <w:r>
        <w:t>Скульптура «Пермяк солёные уши» - самый необычный памятник по версии журнала «Русский мир».</w:t>
      </w:r>
    </w:p>
    <w:p>
      <w:pPr>
        <w:pStyle w:val="ListBullet"/>
      </w:pPr>
      <w:r>
        <w:t>Здание «Театра оперы и балета» - один из лучших театров страны, визитная карточка Перми.</w:t>
      </w:r>
    </w:p>
    <w:p>
      <w:pPr>
        <w:pStyle w:val="ListBullet"/>
      </w:pPr>
      <w:r>
        <w:t>«Счастье не за горами» - знаменитый слоган, расположившийся поблизости от «Площади двух вокзалов».</w:t>
      </w:r>
    </w:p>
    <w:p>
      <w:pPr>
        <w:pStyle w:val="ListBullet"/>
      </w:pPr>
      <w:r>
        <w:t>Купеческие особняки - архитектурное наследие 19 века.</w:t>
      </w:r>
    </w:p>
    <w:p>
      <w:r>
        <w:rPr>
          <w:b/>
        </w:rPr>
        <w:t>- Возвращение к месту сбора.</w:t>
      </w:r>
    </w:p>
    <w:p/>
    <w:p>
      <w:pPr>
        <w:pStyle w:val="Heading1"/>
      </w:pPr>
      <w:r>
        <w:t>Скидки</w:t>
      </w:r>
    </w:p>
    <w:p/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