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Пермь в деталях: автобусно-пешеходная обзорная экскурсия по Перми (автобусный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Погрузитесь в атмосферу города, где переплетаются история, культура и современность. На экскурсии «Пермь в деталях» мы откроем перед вами тайны и секреты, которые обычно остаются за кулисами. Уютные улочки, величественные здания и живописные виды — вы увидите Пермь глазами тех, кто влюблен в этот город. Вас ждёт уникальное путешествие, где каждая деталь станет частью общей картины, а знакомые места обретут новые оттенки. Подобранный маршрут обеспечит не только захватывающие виды, но и атмосферу, которая останется с вами надолго. Не просто экскурсия, а настоящее открытие!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rPr>
          <w:b/>
        </w:rPr>
        <w:t>Уникальная атмосфера вечера</w:t>
      </w:r>
      <w:r>
        <w:t>– Пермь раскрывается по-новому в свете огней, создавая особую атмосферу, которую невозможно почувствовать днем.</w:t>
      </w:r>
    </w:p>
    <w:p>
      <w:pPr>
        <w:pStyle w:val="ListBullet"/>
      </w:pPr>
      <w:r>
        <w:rPr>
          <w:b/>
        </w:rPr>
        <w:t>Комфортный транспорт</w:t>
      </w:r>
      <w:r>
        <w:t>– Экскурсия начинается с удобного автобусного путешествия по центральным улицам, что позволяет легко насладиться городом, не беспокоясь о транспорте.</w:t>
      </w:r>
    </w:p>
    <w:p>
      <w:pPr>
        <w:pStyle w:val="ListBullet"/>
      </w:pPr>
      <w:r>
        <w:rPr>
          <w:b/>
        </w:rPr>
        <w:t>Доступ к ключевым историческим локациям</w:t>
      </w:r>
      <w:r>
        <w:t>– Пешеходные прогулки по старинным площадям и историческим районам города, которые в обычное время остаются скрытыми от глаз туристов.</w:t>
      </w:r>
    </w:p>
    <w:p>
      <w:pPr>
        <w:pStyle w:val="ListBullet"/>
      </w:pPr>
      <w:r>
        <w:rPr>
          <w:b/>
        </w:rPr>
        <w:t>Гид, который поделится уникальными историями</w:t>
      </w:r>
      <w:r>
        <w:t>– Узнаете факты и события, которые сформировали лицо Перми, от легенд до современных преобразований города.</w:t>
      </w:r>
    </w:p>
    <w:p>
      <w:pPr>
        <w:pStyle w:val="ListBullet"/>
      </w:pPr>
      <w:r>
        <w:rPr>
          <w:b/>
        </w:rPr>
        <w:t>Эстетическое наслаждение</w:t>
      </w:r>
      <w:r>
        <w:t>– Завораживающие виды на Каму и городские пейзажи, которые подарят вам незабываемые впечатления и отличные фотографии.</w:t>
      </w:r>
    </w:p>
    <w:p>
      <w:pPr>
        <w:pStyle w:val="ListBullet"/>
      </w:pPr>
      <w:r>
        <w:rPr>
          <w:b/>
        </w:rPr>
        <w:t>Идеальное время для экскурсии</w:t>
      </w:r>
      <w:r>
        <w:t>– Вечер — это оптимальное время для осмотра города, когда многие места освещены, а температура воздуха комфортна для прогулок.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 туристического класса (возможен комфортабельный микроавтобус туристического класса при наборе менее 20 чел);</w:t>
      </w:r>
      <w:r>
        <w:br/>
      </w:r>
      <w:r>
        <w:t>- Страховка по проезду в автобусе</w:t>
      </w:r>
      <w:r>
        <w:br/>
      </w:r>
      <w:r>
        <w:t>- Сопровождение гидом-экскурсоводом;</w:t>
      </w:r>
      <w:r>
        <w:br/>
      </w:r>
      <w:r>
        <w:t>- Экскурсионное обслуживание.</w:t>
      </w:r>
    </w:p>
    <w:p>
      <w:pPr>
        <w:pStyle w:val="Heading1"/>
      </w:pPr>
      <w:r>
        <w:t>Информация о транспорте</w:t>
      </w:r>
    </w:p>
    <w:p>
      <w:r>
        <w:t>18.00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t>- Фотоаппарат,</w:t>
      </w:r>
      <w:r>
        <w:br/>
      </w:r>
      <w:r>
        <w:t>- Деньги на сувениры,</w:t>
      </w:r>
      <w:r>
        <w:br/>
      </w:r>
      <w:r>
        <w:t>- На входные билеты на доп. экскурсии в музеях после обзорной экскурсии по городу.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18.00 - Отправление автобуса на экскурсию</w:t>
      </w:r>
      <w:r>
        <w:br/>
      </w:r>
      <w:r>
        <w:t>18.00 - 21.00 - Обзорная автобусно-пешеходная экскурсия по Перми</w:t>
      </w:r>
      <w:r>
        <w:br/>
      </w:r>
      <w:r>
        <w:t>Вечерняя Пермь — это особая атмосфера, когда город преображается в свете огней и наполняется мистическим настроением. Присоединяйтесь к обзорной автобусно-пешеходной экскурсии, чтобы увидеть город с новой стороны. Мы начнем с центральных улиц, прогуляемся по старинным площадям и узнаем о ключевых событиях, которые сформировали лицо Перми. Вечерние виды на Каму и известные здания, такие как</w:t>
      </w:r>
      <w:r>
        <w:rPr>
          <w:b/>
        </w:rPr>
        <w:t>Пермский театр оперы и балета</w:t>
      </w:r>
      <w:r>
        <w:t>и</w:t>
      </w:r>
      <w:r>
        <w:rPr>
          <w:b/>
        </w:rPr>
        <w:t>Краеведческий музей</w:t>
      </w:r>
      <w:r>
        <w:t>, создадут незабываемые впечатления.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19.12.2025</w:t>
            </w:r>
          </w:p>
        </w:tc>
        <w:tc>
          <w:tcPr>
            <w:tcW w:type="dxa" w:w="7200"/>
          </w:tcPr>
          <w:p>
            <w:r>
              <w:t>800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