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По святым местам Верхнечусовских городков с горячим обедом в трапезной (автобусный тур)</w:t>
      </w:r>
    </w:p>
    <w:p>
      <w:pPr>
        <w:pStyle w:val="Heading1"/>
      </w:pPr>
      <w:r>
        <w:t>Информация тура</w:t>
      </w:r>
    </w:p>
    <w:p>
      <w:r>
        <w:t>Пермь - Верхнечусовские городки - Пермь</w:t>
      </w:r>
    </w:p>
    <w:p>
      <w:pPr>
        <w:pStyle w:val="Heading1"/>
      </w:pPr>
      <w:r>
        <w:t>Описание тура</w:t>
      </w:r>
    </w:p>
    <w:p>
      <w:r>
        <w:t>Это путешествие – возможность оставить позади суету будней и окунуться в атмосферу тишины, умиротворения и духовной глубины. Старейшие монастыри Урала, величественные храмы, святые источники – все здесь дышит историей и верой. Каждый уголок этих святых мест пропитан молитвами и надеждой, а живописные пейзажи создают особое ощущение покоя. В этом путешествии можно не только прикоснуться к древним традициям, но и найти ответы на важные вопросы, почувствовать гармонию с собой и окружающим миром. Это не просто дорога к святыням – это путь к внутреннему свету, который продолжает гореть в сердце еще долго после возвращения домой.</w:t>
      </w:r>
    </w:p>
    <w:p>
      <w:pPr>
        <w:pStyle w:val="Heading1"/>
      </w:pPr>
      <w:r>
        <w:t>Преимущества</w:t>
      </w:r>
    </w:p>
    <w:p>
      <w:r>
        <w:rPr>
          <w:b/>
        </w:rPr>
        <w:t>Комфортная однодневная поездка -</w:t>
      </w:r>
      <w:r>
        <w:t>удобный переезд с организованной логистикой на комфортабельном автобусе тур. класса</w:t>
      </w:r>
    </w:p>
    <w:p>
      <w:r>
        <w:rPr>
          <w:b/>
        </w:rPr>
        <w:t>Посещение двух значимых монастырей Урала</w:t>
      </w:r>
    </w:p>
    <w:p>
      <w:pPr>
        <w:pStyle w:val="ListBullet"/>
      </w:pPr>
      <w:r>
        <w:t>Успенский мужской монастырь (основан в 1580 году) — один из древнейших на Урале, с мощной историей и целебным источником.</w:t>
      </w:r>
    </w:p>
    <w:p>
      <w:pPr>
        <w:pStyle w:val="ListBullet"/>
      </w:pPr>
      <w:r>
        <w:t>Верхнечусовская женская обитель — место уединения, молитвы и тишины, где ощущается подлинная духовная атмосфера.</w:t>
      </w:r>
    </w:p>
    <w:p>
      <w:r>
        <w:rPr>
          <w:b/>
        </w:rPr>
        <w:t xml:space="preserve">Обед в монастырской трапезной - </w:t>
      </w:r>
      <w:r>
        <w:t>простая, но вкусная еда, приготовленная с душой. Возможность пообедать в настоящей монастырской обстановке, с традициями гостеприимства.</w:t>
      </w:r>
    </w:p>
    <w:p>
      <w:r>
        <w:rPr>
          <w:b/>
        </w:rPr>
        <w:t xml:space="preserve">Глубокий духовный смысл: </w:t>
      </w:r>
      <w:r>
        <w:t>это не просто экскурсия — это возможность прикоснуться к живой православной традиции, отдохнуть душой, набраться сил и уединения</w:t>
      </w:r>
    </w:p>
    <w:p>
      <w:pPr>
        <w:pStyle w:val="Heading1"/>
      </w:pPr>
      <w:r>
        <w:t>В стоимость тура входит</w:t>
      </w:r>
    </w:p>
    <w:p>
      <w:r>
        <w:t>– Транспортное обслуживание (возможен комфортабельный микроавтобус туристического класса при наборе менее 20 чел);</w:t>
      </w:r>
      <w:r>
        <w:br/>
      </w:r>
      <w:r>
        <w:t>– Экскурсионное обслуживание;</w:t>
      </w:r>
      <w:r>
        <w:br/>
      </w:r>
      <w:r>
        <w:t>– Обед в трапезной;</w:t>
      </w:r>
      <w:r>
        <w:br/>
      </w:r>
      <w:r>
        <w:t>– Сопровождение гидом;</w:t>
      </w:r>
      <w:r>
        <w:br/>
      </w:r>
      <w:r>
        <w:t>– Страховка на автобусный проезд.</w:t>
      </w:r>
    </w:p>
    <w:p>
      <w:pPr>
        <w:pStyle w:val="Heading1"/>
      </w:pPr>
      <w:r>
        <w:t>Дополнительно оплачивается</w:t>
      </w:r>
    </w:p>
    <w:p>
      <w:r>
        <w:t>Пожертвования в монастыре</w:t>
      </w:r>
      <w:r>
        <w:br/>
      </w:r>
      <w:r>
        <w:t>Церковные атрибуты.</w:t>
      </w:r>
    </w:p>
    <w:p>
      <w:pPr>
        <w:pStyle w:val="Heading1"/>
      </w:pPr>
      <w:r>
        <w:t>Информация о транспорте</w:t>
      </w:r>
    </w:p>
    <w:p>
      <w:r>
        <w:t>10.00 –</w:t>
      </w:r>
    </w:p>
    <w:p>
      <w:pPr>
        <w:pStyle w:val="Heading1"/>
      </w:pPr>
      <w:r>
        <w:t>Документы для поездки</w:t>
      </w:r>
    </w:p>
    <w:p>
      <w:r>
        <w:t>Оригиналы паспорта/свидетельства о рождении, мед. полис</w:t>
      </w:r>
      <w:r>
        <w:br/>
      </w:r>
    </w:p>
    <w:p>
      <w:pPr>
        <w:pStyle w:val="Heading1"/>
      </w:pPr>
      <w:r>
        <w:t>Рекомендуем взять с собой</w:t>
      </w:r>
    </w:p>
    <w:p>
      <w:r>
        <w:rPr>
          <w:b/>
        </w:rPr>
        <w:t>Для автобуса:</w:t>
      </w:r>
    </w:p>
    <w:p>
      <w:r>
        <w:t>– удобную одежду и обувь для комфортной поездки, если требуется</w:t>
      </w:r>
      <w:r>
        <w:br/>
      </w:r>
      <w:r>
        <w:t>– питьевая вода, перекус;</w:t>
      </w:r>
      <w:r>
        <w:br/>
      </w:r>
      <w:r>
        <w:t>– пауэрбанк; USB-кабель для зарядки телефона</w:t>
      </w:r>
      <w:r>
        <w:br/>
      </w:r>
      <w:r>
        <w:t>– аптечку для личного применения;</w:t>
      </w:r>
      <w:r>
        <w:br/>
      </w:r>
      <w:r>
        <w:t>– плед;</w:t>
      </w:r>
      <w:r>
        <w:br/>
      </w:r>
      <w:r>
        <w:t>– подушечку для головы;</w:t>
      </w:r>
    </w:p>
    <w:p>
      <w:r>
        <w:rPr>
          <w:b/>
        </w:rPr>
        <w:t>Для экскурсий:</w:t>
      </w:r>
    </w:p>
    <w:p>
      <w:r>
        <w:t>– Для женщин: юбки и платки.</w:t>
      </w:r>
      <w:r>
        <w:br/>
      </w:r>
      <w:r>
        <w:t>– Для воды из монастыря: тару</w:t>
      </w:r>
      <w:r>
        <w:br/>
      </w:r>
      <w:r>
        <w:t>– удобную одежду и обувь по погоде;</w:t>
      </w:r>
      <w:r>
        <w:br/>
      </w:r>
      <w:r>
        <w:t>– зонт или дождевик на случай осадков;</w:t>
      </w:r>
      <w:r>
        <w:br/>
      </w:r>
      <w:r>
        <w:t>– рюкзак, либо поясную сумку для безопасности личного имущества;</w:t>
      </w:r>
      <w:r>
        <w:br/>
      </w:r>
      <w:r>
        <w:t>– деньги на покупку сувениров,церковной атрибутики,питания и т.д</w:t>
      </w:r>
      <w:r>
        <w:br/>
      </w:r>
      <w:r>
        <w:t>– фотоаппарат;</w:t>
      </w:r>
      <w:r>
        <w:br/>
      </w:r>
      <w:r>
        <w:t>– питьевая вода,перекус;</w:t>
      </w:r>
      <w:r>
        <w:br/>
      </w:r>
      <w:r>
        <w:t>– пауэрбанк;</w:t>
      </w:r>
      <w:r>
        <w:br/>
      </w:r>
      <w:r>
        <w:t>– аптечку для личного применения</w:t>
      </w:r>
      <w:r>
        <w:br/>
      </w:r>
      <w:r>
        <w:br/>
      </w:r>
      <w:r>
        <w:rPr>
          <w:b/>
        </w:rPr>
        <w:t xml:space="preserve">Обратите внимание! </w:t>
      </w:r>
      <w:r>
        <w:t>В соответствии с действующим законодательством для перевозки детей в автобусе необходимо использовать соответствующее удерживающее устройство — бустер. В случае остановки автобуса сотрудниками ГИБДД ответственность за соблюдение требований по безопасной перевозке несут родители или сопровождающие лица ребенка. Просим обеспечить наличие и использование бустера для всех детей в возрасте до 5 лет включительно. В случае оформления административного штрафа за нарушение требований по перевозке детей, его оплату будут нести родители или сопровождающие лица ребенка.</w:t>
      </w:r>
    </w:p>
    <w:p>
      <w:r>
        <w:t>*В автобусе предусмотрены USB-розетки для подзарядки устройств. Однако туроператор не гарантирует их исправную работу, поэтому рекомендуем иметь при себе портативный зарядник (power bank) для удобства во время поездки</w:t>
      </w:r>
    </w:p>
    <w:p>
      <w:pPr>
        <w:pStyle w:val="Heading1"/>
      </w:pPr>
      <w:r>
        <w:t>Программа тура</w:t>
      </w:r>
    </w:p>
    <w:p>
      <w:r>
        <w:t>10:00 – Отправление из Перми</w:t>
      </w:r>
      <w:r>
        <w:br/>
      </w:r>
      <w:r>
        <w:t>12:00 – Посещение</w:t>
      </w:r>
      <w:r>
        <w:rPr>
          <w:b/>
        </w:rPr>
        <w:t>Успенского мужского монастыря</w:t>
      </w:r>
      <w:r>
        <w:t>и храма Успения Пресвятой Богородицы. Это одна из древнейших обителей Урала, основанная в 1580 году. В XVIII веке монастырь был закрыт, но спустя более двухсот лет – в 1997 году – возродился и вновь открыл свои двери для людей. На вершине холма возвышается величественный храм XIX века, а внизу расположена</w:t>
      </w:r>
      <w:r>
        <w:rPr>
          <w:b/>
        </w:rPr>
        <w:t>Часовня Святого Трифона Вятского</w:t>
      </w:r>
      <w:r>
        <w:t>с целебным источником, известным своими благодатными свойствами.</w:t>
      </w:r>
      <w:r>
        <w:br/>
      </w:r>
      <w:r>
        <w:t>13:15 – Переезд к женскому монастырю.</w:t>
      </w:r>
      <w:r>
        <w:br/>
      </w:r>
      <w:r>
        <w:t>13:30 –</w:t>
      </w:r>
      <w:r>
        <w:rPr>
          <w:b/>
        </w:rPr>
        <w:t xml:space="preserve">Обед </w:t>
      </w:r>
      <w:r>
        <w:t>в трапезной.</w:t>
      </w:r>
      <w:r>
        <w:br/>
      </w:r>
      <w:r>
        <w:rPr>
          <w:b/>
        </w:rPr>
        <w:t>Важно: трапеза будет организована с использованием одноразовой посуды.</w:t>
      </w:r>
      <w:r>
        <w:br/>
      </w:r>
      <w:r>
        <w:t>14.00 - Экскурсия по территории</w:t>
      </w:r>
      <w:r>
        <w:rPr>
          <w:b/>
        </w:rPr>
        <w:t>Верхнечусовскую Казанскую Трифонову женскую пустынь</w:t>
      </w:r>
      <w:r>
        <w:t>. Этот монастырь, расположенный на живописном холме, славится своей тишиной, умиротворением и духовной глубиной. На его территории находится</w:t>
      </w:r>
      <w:r>
        <w:rPr>
          <w:b/>
        </w:rPr>
        <w:t>храм Всех Святых</w:t>
      </w:r>
      <w:r>
        <w:t>, построенный в XIX веке. Первоначально это была небольшая кладбищенская церковь, однако со временем храм стал одним из значимых духовных центров, привлекающим паломников со всей страны.</w:t>
      </w:r>
      <w:r>
        <w:br/>
      </w:r>
      <w:r>
        <w:t>15:00 – Отправление в Пермь.</w:t>
      </w:r>
      <w:r>
        <w:br/>
      </w:r>
      <w:r>
        <w:t>17:00 – Ориентировочное время прибытия в город.</w:t>
      </w:r>
    </w:p>
    <w:p>
      <w:r>
        <w:t>* Оператор оставляет за собой право вносить изменения в программу с сохранением объема обслуживания.</w:t>
      </w:r>
      <w:r>
        <w:br/>
      </w:r>
      <w:r>
        <w:t>* Время прибытия является ориентировочным. Зависит от дорожной ситуации и ситуаций, которые прямо или косвенно могут повлиять на время прибытия.</w:t>
      </w:r>
    </w:p>
    <w:p>
      <w:pPr>
        <w:sectPr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>
      <w:r>
        <w:rPr>
          <w:b/>
          <w:sz w:val="28"/>
        </w:rPr>
        <w:t>Базовый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7200"/>
        <w:gridCol w:w="7200"/>
      </w:tblGrid>
      <w:tr>
        <w:tc>
          <w:tcPr>
            <w:tcW w:type="dxa" w:w="7200"/>
          </w:tcPr>
          <w:p>
            <w:r>
              <w:t>Дата</w:t>
            </w:r>
          </w:p>
        </w:tc>
        <w:tc>
          <w:tcPr>
            <w:tcW w:type="dxa" w:w="7200"/>
          </w:tcPr>
          <w:p>
            <w:r>
              <w:t>Стоимость</w:t>
            </w:r>
          </w:p>
        </w:tc>
      </w:tr>
      <w:tr>
        <w:tc>
          <w:tcPr>
            <w:tcW w:type="dxa" w:w="7200"/>
          </w:tcPr>
          <w:p>
            <w:r>
              <w:t>16.07.2025</w:t>
            </w:r>
          </w:p>
        </w:tc>
        <w:tc>
          <w:tcPr>
            <w:tcW w:type="dxa" w:w="7200"/>
          </w:tcPr>
          <w:p>
            <w:r>
              <w:t>2 600</w:t>
            </w:r>
          </w:p>
        </w:tc>
      </w:tr>
      <w:tr>
        <w:tc>
          <w:tcPr>
            <w:tcW w:type="dxa" w:w="7200"/>
          </w:tcPr>
          <w:p>
            <w:r>
              <w:t>13.08.2025</w:t>
            </w:r>
          </w:p>
        </w:tc>
        <w:tc>
          <w:tcPr>
            <w:tcW w:type="dxa" w:w="7200"/>
          </w:tcPr>
          <w:p>
            <w:r>
              <w:t>2600</w:t>
            </w:r>
          </w:p>
        </w:tc>
      </w:tr>
    </w:tbl>
    <w:p/>
    <w:sectPr w:rsidR="00FC693F" w:rsidRPr="0006063C" w:rsidSect="00034616">
      <w:type w:val="nextColumn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