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Сладкое путешествие в Пермь: кондитерская фабрика + планетарий (групповой тур) 1 день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Описание тура</w:t>
      </w:r>
    </w:p>
    <w:p>
      <w:r>
        <w:rPr>
          <w:b/>
        </w:rPr>
        <w:t>Рекомендуемый возраст: с 6 лет. Рекомендуемый сезон: любой.</w:t>
      </w:r>
      <w:r>
        <w:br/>
      </w:r>
      <w:r>
        <w:rPr>
          <w:b/>
        </w:rPr>
        <w:t>Размер группы: от 25 до 45 человек.</w:t>
      </w:r>
    </w:p>
    <w:p>
      <w:r>
        <w:t>Отправьтесь в увлекательное путешествие по Перми, где вас ждёт настоящее наслаждение для всех чувств! Этот тур сочетает в себе сладкие моменты на знаменитой кондитерской фабрике и захватывающее путешествие в мир космоса в планетарии.</w:t>
      </w:r>
    </w:p>
    <w:p>
      <w:pPr>
        <w:pStyle w:val="Heading1"/>
      </w:pPr>
      <w:r>
        <w:t>Преимущества</w:t>
      </w:r>
    </w:p>
    <w:p>
      <w:pPr>
        <w:pStyle w:val="ListBullet"/>
      </w:pPr>
      <w:r>
        <w:rPr>
          <w:b/>
        </w:rPr>
        <w:t>Уникальное сочетание</w:t>
      </w:r>
      <w:r>
        <w:t>: Тур объединяет два необычных и увлекательных опыта — погружение в мир сладостей и путешествие по космосу, что делает его идеальным для разных интересов и возрастов.</w:t>
      </w:r>
    </w:p>
    <w:p>
      <w:pPr>
        <w:pStyle w:val="ListBullet"/>
      </w:pPr>
      <w:r>
        <w:rPr>
          <w:b/>
        </w:rPr>
        <w:t>Экскурсия по кондитерской фабрике</w:t>
      </w:r>
      <w:r>
        <w:t>: Возможность увидеть процесс производства сладких угощений, узнать секреты кондитерского мастерства и попробовать свежие изделия прямо с конвейера — это не только познавательно, но и вкусно!</w:t>
      </w:r>
    </w:p>
    <w:p>
      <w:pPr>
        <w:pStyle w:val="ListBullet"/>
      </w:pPr>
      <w:r>
        <w:rPr>
          <w:b/>
        </w:rPr>
        <w:t>Насыщенная программа</w:t>
      </w:r>
      <w:r>
        <w:t>: Тур идеально подходит для тех, кто не располагает большим количеством времени, но хочет получить максимум впечатлений за короткий срок.</w:t>
      </w:r>
    </w:p>
    <w:p>
      <w:pPr>
        <w:pStyle w:val="ListBullet"/>
      </w:pPr>
      <w:r>
        <w:rPr>
          <w:b/>
        </w:rPr>
        <w:t>Подходит для всех возрастов</w:t>
      </w:r>
      <w:r>
        <w:t>: Тур будет интересен как взрослым, так и детям — вкусные и познавательные впечатления подойдут для семей, компаний друзей и даже корпоративных групп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 (автобус туристического класса);</w:t>
      </w:r>
      <w:r>
        <w:br/>
      </w:r>
      <w:r>
        <w:t>- Страховка во время движения автобуса;</w:t>
      </w:r>
      <w:r>
        <w:br/>
      </w:r>
      <w:r>
        <w:t>- Сопровождение нашим сотрудником;</w:t>
      </w:r>
      <w:r>
        <w:br/>
      </w:r>
      <w:r>
        <w:t>- Услуги гида-экскурсовода;</w:t>
      </w:r>
      <w:r>
        <w:br/>
      </w:r>
      <w:r>
        <w:t>- Обед и ужин;</w:t>
      </w:r>
      <w:r>
        <w:br/>
      </w:r>
      <w:r>
        <w:t>- Входные билеты и экскурсия в Планетарии, на кондитерской фабрике;</w:t>
      </w:r>
      <w:r>
        <w:br/>
      </w:r>
      <w:r>
        <w:t>- Заявка в ГИБДД (при поездке детской группы)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питание;</w:t>
      </w:r>
      <w:r>
        <w:br/>
      </w:r>
      <w:r>
        <w:t>- Сувениры</w:t>
      </w:r>
    </w:p>
    <w:p>
      <w:pPr>
        <w:pStyle w:val="Heading1"/>
      </w:pPr>
      <w:r>
        <w:t>Документы для поездки</w:t>
      </w:r>
    </w:p>
    <w:p>
      <w:r>
        <w:t>- паспорт</w:t>
      </w:r>
      <w:r>
        <w:br/>
      </w:r>
      <w:r>
        <w:t>- на детей до 14 лет свидетельство о рождении</w:t>
      </w:r>
      <w:r>
        <w:br/>
      </w:r>
      <w:r>
        <w:t>- медицинский полис</w:t>
      </w:r>
    </w:p>
    <w:p>
      <w:pPr>
        <w:pStyle w:val="Heading1"/>
      </w:pPr>
      <w:r>
        <w:t>Рекомендуем взять с собой</w:t>
      </w:r>
    </w:p>
    <w:p>
      <w:r>
        <w:t>– деньги на сувениры</w:t>
      </w:r>
      <w:r>
        <w:br/>
      </w:r>
      <w:r>
        <w:t>– телефон, зарядное устройство, портативная зарядка, фотоаппарат</w:t>
      </w:r>
      <w:r>
        <w:br/>
      </w:r>
      <w:r>
        <w:t>– удобную одежду и обувь по погоде; зонтик или дождевик (кроме зимы)</w:t>
      </w:r>
      <w:r>
        <w:br/>
      </w:r>
      <w:r>
        <w:t>– водичку с питьевой водой</w:t>
      </w:r>
      <w:r>
        <w:br/>
      </w:r>
      <w:r>
        <w:t>– сменную обувь</w:t>
      </w:r>
    </w:p>
    <w:p>
      <w:pPr>
        <w:pStyle w:val="Heading1"/>
      </w:pPr>
      <w:r>
        <w:t>Программа тура</w:t>
      </w:r>
    </w:p>
    <w:p>
      <w:r>
        <w:t>11.16 — Встреча группы на вокзале. Посадка в автобус. По пути на обед обзорная экскурсия</w:t>
      </w:r>
      <w:r>
        <w:br/>
      </w:r>
      <w:r>
        <w:t>12.30 — 13.10 — Обед в кафе</w:t>
      </w:r>
      <w:r>
        <w:br/>
      </w:r>
      <w:r>
        <w:t>14.00 — 16.00 — Посещение Пермской кондитерской фабрики.</w:t>
      </w:r>
      <w:r>
        <w:br/>
      </w:r>
      <w:r>
        <w:rPr>
          <w:b/>
        </w:rPr>
        <w:t>*с собой обязательно взять водичку, сменную обувь, список группы, перед экскурсией снять все украшения</w:t>
      </w:r>
      <w:r>
        <w:br/>
      </w:r>
      <w:r>
        <w:t>16.30 — 17.30 — Посещение Пермского планетария</w:t>
      </w:r>
      <w:r>
        <w:br/>
      </w:r>
      <w:r>
        <w:t>18.00 — 19.00 — Ужин в кафе</w:t>
      </w:r>
      <w:r>
        <w:br/>
      </w:r>
      <w:r>
        <w:t>19.00 — 20.00 — Трансфер на ж/д вокзал. Окончание программы</w:t>
      </w:r>
    </w:p>
    <w:p>
      <w:r>
        <w:rPr>
          <w:b/>
        </w:rPr>
        <w:t>*Возможны изменения в программе по причинам, не зависящим от компании, в пределах указанной стоимости. Время и порядок предоставления туристских услуг, экскурсионные объекты, заявленные в программе, могут меняться при сохранении их объема. Дата тура заранее согласовывается, в зависимости с режимом работы объекта посещения.</w:t>
      </w:r>
    </w:p>
    <w:p>
      <w:pPr>
        <w:pStyle w:val="Heading1"/>
      </w:pPr>
      <w:r>
        <w:t>Скидки</w:t>
      </w:r>
    </w:p>
    <w:p>
      <w:r>
        <w:rPr>
          <w:b/>
        </w:rPr>
        <w:t>Цены: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