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Путешествие в Екатеринбург ж/д тур: океанариум + Свердловская киностудия + смотровая площадка Высоцкий (групповой тур), 1 день</w:t>
      </w:r>
    </w:p>
    <w:p>
      <w:pPr>
        <w:pStyle w:val="Heading1"/>
      </w:pPr>
      <w:r>
        <w:t>Информация тура</w:t>
      </w:r>
    </w:p>
    <w:p>
      <w:r>
        <w:t>Пермь → Екатеринбург → Пермь</w:t>
      </w:r>
    </w:p>
    <w:p>
      <w:pPr>
        <w:pStyle w:val="Heading1"/>
      </w:pPr>
      <w:r>
        <w:t>Описание тура</w:t>
      </w:r>
    </w:p>
    <w:p>
      <w:r>
        <w:rPr>
          <w:b/>
        </w:rPr>
        <w:t>Рекомендуем возраст для посещения: дети 6-12 лет Сезон: любой</w:t>
      </w:r>
    </w:p>
    <w:p>
      <w:r>
        <w:t>Отправьтесь в захватывающее железнодорожное путешествие в Екатеринбург и проведите день, полный ярких впечатлений! Вас ждет знакомство с подводным миром в океанариуме, панорамные виды города со смотровой площадки и увлекательная экскурсия по Свердловской киностудии. Это отличная возможность открыть для себя Екатеринбург с новой стороны всего за один день!</w:t>
      </w:r>
    </w:p>
    <w:p>
      <w:pPr>
        <w:pStyle w:val="Heading1"/>
      </w:pPr>
      <w:r>
        <w:t>Преимущества</w:t>
      </w:r>
    </w:p>
    <w:p>
      <w:r>
        <w:rPr>
          <w:b/>
        </w:rPr>
        <w:t>1. Комфортное путешествие.</w:t>
      </w:r>
      <w:r>
        <w:br/>
      </w:r>
      <w:r>
        <w:t>Удобный железнодорожный переезд без утомительных пересадок.</w:t>
      </w:r>
    </w:p>
    <w:p>
      <w:r>
        <w:rPr>
          <w:b/>
        </w:rPr>
        <w:t>2. Насыщенная программа.</w:t>
      </w:r>
      <w:r>
        <w:br/>
      </w:r>
      <w:r>
        <w:t>За один день вы посетите океанариум, смотровую площадку и киностудию, получив максимум впечатлений.</w:t>
      </w:r>
    </w:p>
    <w:p>
      <w:r>
        <w:rPr>
          <w:b/>
        </w:rPr>
        <w:t>3. Развлечения для всех.</w:t>
      </w:r>
      <w:r>
        <w:br/>
      </w:r>
      <w:r>
        <w:t>Тур подойдет и для детей, и для взрослых благодаря разнообразным локациям.</w:t>
      </w:r>
    </w:p>
    <w:p>
      <w:r>
        <w:rPr>
          <w:b/>
        </w:rPr>
        <w:t>4. Красивые виды и новые открытия</w:t>
      </w:r>
      <w:r>
        <w:br/>
      </w:r>
      <w:r>
        <w:t>Панорамные пейзажи Екатеринбурга, знакомство с морскими обитателями и тайны кинематографа сделают поездку незабываемой!</w:t>
      </w:r>
    </w:p>
    <w:p>
      <w:r>
        <w:rPr>
          <w:b/>
        </w:rPr>
        <w:t>5. Оформление списков в ГИБДД (при детской перевозке)</w:t>
      </w:r>
    </w:p>
    <w:p>
      <w:pPr>
        <w:pStyle w:val="Heading1"/>
      </w:pPr>
      <w:r>
        <w:t>В стоимость тура входит</w:t>
      </w:r>
    </w:p>
    <w:p>
      <w:r>
        <w:t>- Транспортное обслуживание (автобус туристического класса);</w:t>
      </w:r>
      <w:r>
        <w:br/>
      </w:r>
      <w:r>
        <w:t>- Сопровождение нашим сотрудником;</w:t>
      </w:r>
      <w:r>
        <w:br/>
      </w:r>
      <w:r>
        <w:t>- Услуги гида-экскурсовода;</w:t>
      </w:r>
      <w:r>
        <w:br/>
      </w:r>
      <w:r>
        <w:t>- Завтрак, обед и ужин;</w:t>
      </w:r>
      <w:r>
        <w:br/>
      </w:r>
      <w:r>
        <w:t>- Входные билеты в Океанариум, на смотровую площадку в бизнес-центре "Высоцкий";</w:t>
      </w:r>
      <w:r>
        <w:br/>
      </w:r>
      <w:r>
        <w:t>- Входные билеты и экскурсия в Свердловской киностудии;</w:t>
      </w:r>
      <w:r>
        <w:br/>
      </w:r>
      <w:r>
        <w:t>- Заявка в ГИБДД (при поездке детской группы)</w:t>
      </w:r>
    </w:p>
    <w:p>
      <w:pPr>
        <w:pStyle w:val="Heading1"/>
      </w:pPr>
      <w:r>
        <w:t>Дополнительно оплачивается</w:t>
      </w:r>
    </w:p>
    <w:p>
      <w:r>
        <w:t>- Ж/д билеты (стоимость уточняется при бронировании);</w:t>
      </w:r>
      <w:r>
        <w:br/>
      </w:r>
      <w:r>
        <w:t>- Сувениры (по желанию);</w:t>
      </w:r>
      <w:r>
        <w:br/>
      </w:r>
      <w:r>
        <w:t>- Доп. питание</w:t>
      </w:r>
    </w:p>
    <w:p>
      <w:pPr>
        <w:pStyle w:val="Heading1"/>
      </w:pPr>
      <w:r>
        <w:t>Информация о транспорте</w:t>
      </w:r>
    </w:p>
    <w:p>
      <w:r>
        <w:t>Посадка происходит на ЖД вокзале Пермь II</w:t>
      </w:r>
      <w:r>
        <w:br/>
      </w:r>
      <w:r>
        <w:t>Встреча с сопровождающей на улице перед главным входом на вокзал, под эл. табло слева. В случае неблагоприятных погодных условий (дождь, снег, мороз, сильный ветер) - встреча с сопровождающей проходит в здании вокзала, а не на улице.</w:t>
      </w:r>
      <w:r>
        <w:br/>
      </w:r>
      <w:r>
        <w:t>Время выезда поезда может поменяться. Об этом Вы будете уведомлены за несколько дней.</w:t>
      </w:r>
    </w:p>
    <w:p>
      <w:r>
        <w:t>Посадка туристов может быть произведена на других станциях, следующих после Перми, но без изменения стоимости, так как билеты выписываются из Перми</w:t>
      </w:r>
    </w:p>
    <w:p>
      <w:pPr>
        <w:pStyle w:val="Heading1"/>
      </w:pPr>
      <w:r>
        <w:t>Документы для поездки</w:t>
      </w:r>
    </w:p>
    <w:p>
      <w:r>
        <w:t>- паспорт</w:t>
      </w:r>
      <w:r>
        <w:br/>
      </w:r>
      <w:r>
        <w:t>- на детей до 14 лет свидетельство о рождении</w:t>
      </w:r>
      <w:r>
        <w:br/>
      </w:r>
      <w:r>
        <w:t>- медицинский полис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Обязательно заполнение списка для ГИБДД. Скачать форму для заполнения - https://clck.ru/3FjoBD</w:t>
      </w:r>
    </w:p>
    <w:p>
      <w:r>
        <w:rPr>
          <w:b/>
        </w:rPr>
        <w:t>Для поезд</w:t>
      </w:r>
      <w:r>
        <w:t>а:</w:t>
      </w:r>
    </w:p>
    <w:p>
      <w:r>
        <w:t>– подушка под голову</w:t>
      </w:r>
      <w:r>
        <w:br/>
      </w:r>
      <w:r>
        <w:t>– удобную одежду и обувь для комфортной поездки</w:t>
      </w:r>
      <w:r>
        <w:br/>
      </w:r>
      <w:r>
        <w:t>– если требуется питьевая вода, перекус</w:t>
      </w:r>
      <w:r>
        <w:br/>
      </w:r>
      <w:r>
        <w:t>– пауэрбанк</w:t>
      </w:r>
      <w:r>
        <w:br/>
      </w:r>
      <w:r>
        <w:t>– USB-кабель для зарядки телефона</w:t>
      </w:r>
      <w:r>
        <w:br/>
      </w:r>
      <w:r>
        <w:t>– кружку</w:t>
      </w:r>
      <w:r>
        <w:br/>
      </w:r>
      <w:r>
        <w:t>– аптечку для личного применения</w:t>
      </w:r>
      <w:r>
        <w:br/>
      </w:r>
      <w:r>
        <w:t>– плед</w:t>
      </w:r>
      <w:r>
        <w:br/>
      </w:r>
      <w:r>
        <w:t>– подушечку для головы</w:t>
      </w:r>
    </w:p>
    <w:p>
      <w:r>
        <w:rPr>
          <w:b/>
        </w:rPr>
        <w:t>Для экскурсий:</w:t>
      </w:r>
    </w:p>
    <w:p>
      <w:r>
        <w:t>– деньги на сувениры</w:t>
      </w:r>
      <w:r>
        <w:br/>
      </w:r>
      <w:r>
        <w:t>– телефон, зарядное устройство, портативная зарядка, фотоаппарат</w:t>
      </w:r>
      <w:r>
        <w:br/>
      </w:r>
      <w:r>
        <w:t>– удобную одежду и обувь по погоде; зонтик или дождевик (кроме зимы)</w:t>
      </w:r>
    </w:p>
    <w:p>
      <w:pPr>
        <w:pStyle w:val="Heading1"/>
      </w:pPr>
      <w:r>
        <w:t>Программа тура</w:t>
      </w:r>
    </w:p>
    <w:p>
      <w:r>
        <w:rPr>
          <w:b/>
        </w:rPr>
        <w:t>Численность группы от 8 до 45 человек</w:t>
      </w:r>
    </w:p>
    <w:p>
      <w:r>
        <w:rPr>
          <w:b/>
        </w:rPr>
        <w:t>Примерная программа тура:</w:t>
      </w:r>
    </w:p>
    <w:p>
      <w:r>
        <w:t>00.12 — 05.34 — Переезд до Екатеринбурга на поезде</w:t>
      </w:r>
      <w:r>
        <w:br/>
      </w:r>
      <w:r>
        <w:t>06.00 — 07.30 — Завтрак в кафе</w:t>
      </w:r>
      <w:r>
        <w:br/>
      </w:r>
      <w:r>
        <w:t>07.30 — 10.30 —</w:t>
      </w:r>
      <w:r>
        <w:rPr>
          <w:b/>
        </w:rPr>
        <w:t>Автобусная экскурсия по городу</w:t>
      </w:r>
      <w:r>
        <w:br/>
      </w:r>
      <w:r>
        <w:t>11.00 — 12.00 —</w:t>
      </w:r>
      <w:r>
        <w:rPr>
          <w:b/>
        </w:rPr>
        <w:t xml:space="preserve">Посещение смотровой площадки бизнес-центра "Высоцкий" </w:t>
      </w:r>
      <w:r>
        <w:br/>
      </w:r>
      <w:r>
        <w:t>12.00 — 13.00 — Обед в кафе</w:t>
      </w:r>
      <w:r>
        <w:br/>
      </w:r>
      <w:r>
        <w:t>13.00 — 14.30 —</w:t>
      </w:r>
      <w:r>
        <w:rPr>
          <w:b/>
        </w:rPr>
        <w:t xml:space="preserve">Посещение Океанариума (свободное посещение) </w:t>
      </w:r>
      <w:r>
        <w:br/>
      </w:r>
      <w:r>
        <w:t>15.00 — 16.00 —</w:t>
      </w:r>
      <w:r>
        <w:rPr>
          <w:b/>
        </w:rPr>
        <w:t>Экскурсия на Свердловскую киностудию</w:t>
      </w:r>
    </w:p>
    <w:p>
      <w:r>
        <w:t>Вы увидите мастерскую киномеxаника и шумотеку, побываете в самом большом кинопавильоне на Урале. Увидите костюмы и реквизит, которые фигурировали во многих известных фильмах.</w:t>
      </w:r>
    </w:p>
    <w:p>
      <w:r>
        <w:t>Расскажем, где и как ищут реквизит ассистенты режиссёра, в каких случаях нужны оригинальные вещи, а когда в дело вступают бутафоры и зачем на съёмках используются макеты зданий и автомобилей.</w:t>
      </w:r>
      <w:r>
        <w:br/>
      </w:r>
      <w:r>
        <w:t>16.00 — 16.30 — Ужин в кафе</w:t>
      </w:r>
      <w:r>
        <w:br/>
      </w:r>
      <w:r>
        <w:t>16.30 — 17.00 — Трансфер на ж/д вокзал</w:t>
      </w:r>
      <w:r>
        <w:br/>
      </w:r>
      <w:r>
        <w:t>17.30 — 22.41 — Переезд до Перми на поезде</w:t>
      </w:r>
    </w:p>
    <w:p/>
    <w:p>
      <w:pPr>
        <w:pStyle w:val="Heading1"/>
      </w:pPr>
      <w:r>
        <w:t>Скидки</w:t>
      </w:r>
    </w:p>
    <w:p>
      <w:r>
        <w:rPr>
          <w:b/>
        </w:rPr>
        <w:t>Доплата за взрослого туриста в составе детской группы:</w:t>
      </w:r>
      <w:r>
        <w:t>500 р.</w:t>
      </w:r>
    </w:p>
    <w:p>
      <w:r>
        <w:rPr>
          <w:b/>
        </w:rPr>
        <w:t>Цены (без ж/д билетов):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