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Путешествие в сладкий мир: экскурсия на Кондитерскую фабрику Пермская (групповой тур)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Все с детства любят сладости и конфеты. Но почти никто не знает, как они делаются на самом деле... С понедельника по четверг кондитерская фабрика «Пермская» приглашает детей и взрослых на увлекательную экскурсию на фабрику.</w:t>
      </w:r>
    </w:p>
    <w:p>
      <w:r>
        <w:t>В 2022 году фабрика отмечает свое 130-летие и поздравляет всех пермяков с этим радостным событием! Будучи третьей в России по созданию, фабрика проделала огромный путь от небольшой фабрики 19-го века до современного производства кондитерской продукции с широким ассортиментом.</w:t>
      </w:r>
    </w:p>
    <w:p/>
    <w:p>
      <w:r>
        <w:t>Кондитерская фабрика «Пермская» — первая кондитерская фабрика на Урале и в Сибири.</w:t>
      </w:r>
    </w:p>
    <w:p>
      <w:r>
        <w:t>Пермские конфеты любят по всей России, а также в Азербайджане, Грузии, Киргизии, Литве, Эстонии, Германии и США. Ассортимент фабрики в настоящее время состоит из более чем 120 наименований. Каждая конфетка сделана с душой и любовью!</w:t>
      </w:r>
    </w:p>
    <w:p>
      <w:r>
        <w:t>Особая гордость фабрики — инновационная линейка «</w:t>
      </w:r>
      <w:r>
        <w:t>». Натуральные и полезные пастилки и ленты уже хорошо известны потребителю. Следуя трендам рынка, в 2019- 2020 гг. фабрика ввела 15 SKU новинок в самом быстрорастущем сегменте «здорового» питания.</w:t>
      </w:r>
    </w:p>
    <w:p>
      <w:r>
        <w:t>Фабрика имеет собственное предприятие в Болгарии по производству фруктово-ягодных пюре и замороженных овощей и фруктов.</w:t>
      </w:r>
    </w:p>
    <w:p>
      <w:r>
        <w:t>КФ «Пермская» входит в тройку кондитерских фабрик России, выпускающих конфеты с алкоголем.</w:t>
      </w:r>
    </w:p>
    <w:p>
      <w:r>
        <w:t>Место: г. Пермь. ул. Некрасова, 35.</w:t>
      </w:r>
    </w:p>
    <w:p>
      <w:r>
        <w:rPr>
          <w:b/>
        </w:rPr>
        <w:t>15-18 шк. + 1 сопр. бесплатно - 2 600 руб./чел. 19-30 шк. + 2 сопр. бесплатно - 2 800 руб./чел. 31-40 шк. + 3 сопр. бесплатно - 2 300 руб./чел. 40-45 шк. + 4 сопр. бесплатно - 2 100 руб./чел.</w:t>
      </w:r>
    </w:p>
    <w:p/>
    <w:p>
      <w:r>
        <w:rPr>
          <w:b/>
        </w:rPr>
        <w:t>*Каждый экскурсант должен иметь при себе бутылочку с питьевой водой или термос с чаем и вторую обувь. Время и порядок предоставления туристских услуг, экскурсионные объекты, заявленные в программе, могут меняться при сохранении их объема.  Экскурсии проводятся только по предварительной записи.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комфортабельным автобусом туристического класса;</w:t>
      </w:r>
    </w:p>
    <w:p>
      <w:pPr>
        <w:pStyle w:val="ListBullet"/>
      </w:pPr>
      <w:r>
        <w:t>экскурсионное обслуживание;</w:t>
      </w:r>
    </w:p>
    <w:p>
      <w:pPr>
        <w:pStyle w:val="ListBullet"/>
      </w:pPr>
      <w:r>
        <w:t>дегустация;</w:t>
      </w:r>
    </w:p>
    <w:p>
      <w:pPr>
        <w:pStyle w:val="ListBullet"/>
      </w:pPr>
      <w:r>
        <w:t>подарок;</w:t>
      </w:r>
    </w:p>
    <w:p>
      <w:pPr>
        <w:pStyle w:val="ListBullet"/>
      </w:pPr>
      <w:r>
        <w:t>сопровождение группы.</w:t>
      </w:r>
    </w:p>
    <w:p>
      <w:pPr>
        <w:pStyle w:val="Heading1"/>
      </w:pPr>
      <w:r>
        <w:t>Дополнительно оплачивается</w:t>
      </w:r>
    </w:p>
    <w:p>
      <w:r>
        <w:t>Продукция фабрики, приобретаемая в фирменном магазине «Пермские конфеты» на территории фабрики.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Программа тура</w:t>
      </w:r>
    </w:p>
    <w:p>
      <w:r>
        <w:t>Экскурсия на «Кондитерскую фабрику «Пермская» — это не только увлекательнейшее знакомство с историей предприятия, но и посещение кондитерского производства — приключение, которое никого не оставит равнодушным. Посетители своими глазами увидят, как на свет появляются любимые всеми конфеты, пекутся вафли и производятся фруктовые пастилки. Услышат историю самой ПЕРВОЙ конфетной фабрики на Урале и в Сибири. Увидят этикетки конца 19 — начала 20 веков. Гости смогут погрузиться в волшебный мир создания любимых лакомств, стать свидетелем приготовления кондитерских шедевров, попробовать их и, конечно же, взять с собой вкуснейшее угощение!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