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Сделано в деревне: вкусный тур по Прикамью, Троельга - Бым - Калинино с дегустациями (автобусный тур)</w:t>
      </w:r>
    </w:p>
    <w:p>
      <w:pPr>
        <w:pStyle w:val="Heading1"/>
      </w:pPr>
      <w:r>
        <w:t>Информация тура</w:t>
      </w:r>
    </w:p>
    <w:p>
      <w:r>
        <w:t>Пермь - Троельга - Бым - Калинино - Пермь</w:t>
      </w:r>
    </w:p>
    <w:p>
      <w:pPr>
        <w:pStyle w:val="Heading1"/>
      </w:pPr>
      <w:r>
        <w:t>Описание тура</w:t>
      </w:r>
    </w:p>
    <w:p>
      <w:r>
        <w:t>Отправьтесь в путешествие, где каждый момент наполнен вкусом, теплом и настоящей деревенской атмосферой. Это день, когда можно забыть о суете города, вдохнуть свежий воздух, увидеть настоящую жизнь сельчан и попробовать продукты, сделанные с любовью и душой. Вы услышите истории о труде, традициях и гостеприимстве, попробуете угощения, от которых становится теплее на душе, и почувствуете особенное очарование уральской глубинки. Это не просто поездка – это встреча с настоящим, искренним и неподдельным.</w:t>
      </w:r>
    </w:p>
    <w:p>
      <w:pPr>
        <w:pStyle w:val="Heading1"/>
      </w:pPr>
      <w:r>
        <w:t>Преимущества</w:t>
      </w:r>
    </w:p>
    <w:p>
      <w:r>
        <w:rPr>
          <w:b/>
        </w:rPr>
        <w:t>3 уральских села за 1 день</w:t>
      </w:r>
      <w:r>
        <w:t>— Троельга, Бым, Калинино: редкий шанс увидеть настоящую деревенскую жизнь, не в формате музея.</w:t>
      </w:r>
    </w:p>
    <w:p>
      <w:r>
        <w:rPr>
          <w:b/>
        </w:rPr>
        <w:t>Экскурсия на реальное сельхозпредприятие</w:t>
      </w:r>
      <w:r>
        <w:t>— агрокомплекс "ТРУД": ферма, техника, производство — всё по-настоящему, а не на картинке.</w:t>
      </w:r>
    </w:p>
    <w:p>
      <w:r>
        <w:rPr>
          <w:b/>
        </w:rPr>
        <w:t>Дегустации от местных производителей</w:t>
      </w:r>
      <w:r>
        <w:t>— молочная и мясная продукция, мёд, варенье, шанежки — свежие, натуральные продукты прямо из села.</w:t>
      </w:r>
    </w:p>
    <w:p>
      <w:r>
        <w:rPr>
          <w:b/>
        </w:rPr>
        <w:t>Аутентичные локации</w:t>
      </w:r>
      <w:r>
        <w:t>— нетуристические места с настоящей атмосферой, куда обычно не возят массовые группы.</w:t>
      </w:r>
    </w:p>
    <w:p>
      <w:r>
        <w:rPr>
          <w:b/>
        </w:rPr>
        <w:t>Пешие прогулки с гидом</w:t>
      </w:r>
      <w:r>
        <w:t>— не просто проехали мимо, а реально погрузились в атмосферу: история, традиции, архитектура.</w:t>
      </w:r>
    </w:p>
    <w:p>
      <w:pPr>
        <w:pStyle w:val="Heading1"/>
      </w:pPr>
      <w:r>
        <w:t>В стоимость тура входит</w:t>
      </w:r>
    </w:p>
    <w:p>
      <w:r>
        <w:t>– Транспортное обслуживание (возможен комфортабельный микроавтобус туристического класса при наборе менее 20 чел);</w:t>
      </w:r>
      <w:r>
        <w:br/>
      </w:r>
      <w:r>
        <w:t>– Экскурсионное обслуживание;</w:t>
      </w:r>
      <w:r>
        <w:br/>
      </w:r>
      <w:r>
        <w:t>– Сопровождение гидом;</w:t>
      </w:r>
      <w:r>
        <w:br/>
      </w:r>
      <w:r>
        <w:t>– Страховка на автобусный проезд;</w:t>
      </w:r>
      <w:r>
        <w:br/>
      </w:r>
      <w:r>
        <w:t>– 3 дегустации;</w:t>
      </w:r>
      <w:r>
        <w:br/>
      </w:r>
      <w:r>
        <w:t>– экскурсия по агрохолдингу "ТРУД"</w:t>
      </w:r>
    </w:p>
    <w:p>
      <w:pPr>
        <w:pStyle w:val="Heading1"/>
      </w:pPr>
      <w:r>
        <w:t>Информация о транспорте</w:t>
      </w:r>
    </w:p>
    <w:p>
      <w:r>
        <w:t>10.00 –</w:t>
      </w:r>
      <w:r>
        <w:br/>
      </w:r>
      <w:r>
        <w:t>10.20 –</w:t>
      </w:r>
      <w:r>
        <w:br/>
      </w:r>
      <w:r>
        <w:t>10.45 –</w:t>
      </w:r>
    </w:p>
    <w:p>
      <w:pPr>
        <w:pStyle w:val="Heading1"/>
      </w:pPr>
      <w:r>
        <w:t>Документы для поездки</w:t>
      </w:r>
    </w:p>
    <w:p>
      <w:r>
        <w:t>Оригиналы паспорта/свидетельства о рождении, мед. полис</w:t>
      </w:r>
      <w:r>
        <w:br/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</w:p>
    <w:p>
      <w:r>
        <w:t>– удобную одежду и обувь для комфортной поездки, если требуется</w:t>
      </w:r>
      <w:r>
        <w:br/>
      </w:r>
      <w:r>
        <w:t>– питьевая вода, перекус;</w:t>
      </w:r>
      <w:r>
        <w:br/>
      </w:r>
      <w:r>
        <w:t>– пауэрбанк; USB-кабель для зарядки телефона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экскурсий:</w:t>
      </w:r>
    </w:p>
    <w:p>
      <w:r>
        <w:t>– удобную одежду и обувь по погоде;</w:t>
      </w:r>
      <w:r>
        <w:br/>
      </w:r>
      <w:r>
        <w:t>– зонт или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деньги на покупку сувениров,церковной атрибутики,питания и т.д</w:t>
      </w:r>
      <w:r>
        <w:br/>
      </w:r>
      <w:r>
        <w:t>– фотоаппарат;</w:t>
      </w:r>
      <w:r>
        <w:br/>
      </w:r>
      <w:r>
        <w:t>– питьевая вода,перекус;</w:t>
      </w:r>
      <w:r>
        <w:br/>
      </w:r>
      <w:r>
        <w:t>– пауэрбанк;</w:t>
      </w:r>
      <w:r>
        <w:br/>
      </w:r>
      <w:r>
        <w:t>– аптечку для личного применения</w:t>
      </w:r>
      <w:r>
        <w:br/>
      </w:r>
      <w:r>
        <w:br/>
      </w:r>
      <w:r>
        <w:rPr>
          <w:b/>
        </w:rPr>
        <w:t xml:space="preserve">Обратите внимание! </w:t>
      </w:r>
      <w:r>
        <w:t>​​​​​​​В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>
      <w:r>
        <w:t>*В автобусе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t>10.00 - Выезд группы из Перми, путевая экскурсия по маршруту следования</w:t>
      </w:r>
      <w:r>
        <w:br/>
      </w:r>
      <w:r>
        <w:t>12.00 - Прибытие в</w:t>
      </w:r>
      <w:r>
        <w:rPr>
          <w:b/>
        </w:rPr>
        <w:t>с. Троельга</w:t>
      </w:r>
      <w:r>
        <w:t>, прогулка по селу с гидом</w:t>
      </w:r>
      <w:r>
        <w:br/>
      </w:r>
      <w:r>
        <w:t>Село Троельга — это живописный уголок, где природа и традиции сливаются в единое целое. Прогулка по его улочкам откроет перед вами старинные дома и удивительные виды на уральскую природу. Здесь, вдали от суеты, каждый шаг пропитан атмосферой тишины и истории, а встреченные жители расскажут о своём родном крае с теплотой и гордостью.</w:t>
      </w:r>
      <w:r>
        <w:br/>
      </w:r>
      <w:r>
        <w:t>12.30 - Знакомство</w:t>
      </w:r>
      <w:r>
        <w:rPr>
          <w:b/>
        </w:rPr>
        <w:t>с предприятием агрокомплекс "ТРУД"</w:t>
      </w:r>
      <w:r>
        <w:t>+</w:t>
      </w:r>
      <w:r>
        <w:rPr>
          <w:b/>
        </w:rPr>
        <w:t>дегустация</w:t>
      </w:r>
      <w:r>
        <w:t>молочных и мясных продуктов собственного производства</w:t>
      </w:r>
      <w:r>
        <w:br/>
      </w:r>
      <w:r>
        <w:t>Агрокомплекс «ТРУД» — это место, где традиции и современные технологии встречаются. Во время экскурсии вы увидите</w:t>
      </w:r>
      <w:r>
        <w:rPr>
          <w:b/>
        </w:rPr>
        <w:t>тракторный парк</w:t>
      </w:r>
      <w:r>
        <w:t>,</w:t>
      </w:r>
      <w:r>
        <w:rPr>
          <w:b/>
        </w:rPr>
        <w:t>зерносушильный комплекс</w:t>
      </w:r>
      <w:r>
        <w:t>и</w:t>
      </w:r>
      <w:r>
        <w:rPr>
          <w:b/>
        </w:rPr>
        <w:t>племенную ферму</w:t>
      </w:r>
      <w:r>
        <w:t>, узнав о процессе производства качественной продукции. Завершит знакомство</w:t>
      </w:r>
      <w:r>
        <w:rPr>
          <w:b/>
        </w:rPr>
        <w:t>фирменный магазин</w:t>
      </w:r>
      <w:r>
        <w:t>, где можно попробовать и купить</w:t>
      </w:r>
      <w:r>
        <w:rPr>
          <w:b/>
        </w:rPr>
        <w:t>натуральные молочные и мясные продукты</w:t>
      </w:r>
      <w:r>
        <w:t>, созданные с любовью к своему делу.</w:t>
      </w:r>
      <w:r>
        <w:br/>
      </w:r>
      <w:r>
        <w:t>15.00 - Выезд в с.Бым.</w:t>
      </w:r>
      <w:r>
        <w:br/>
      </w:r>
      <w:r>
        <w:t>15.30 -</w:t>
      </w:r>
      <w:r>
        <w:rPr>
          <w:b/>
        </w:rPr>
        <w:t xml:space="preserve">Прогулка по селу Бым </w:t>
      </w:r>
      <w:r>
        <w:t>с гидом - это погружение в атмосферу уральской глубинки, где время словно замедляется. С каждым шагом вы откроете для себя живописные уголки, уютные улочки, старинные дома и бескрайние просторы природы. Гид расскажет о истории села, его традициях и людях, которые с гордостью сохраняют древние ремесла. Здесь, в тени зелёных деревьев, легко почувствовать спокойствие и душевную гармонию. Это место, где природа и жизнь людей переплетаются в единую, живую картину, которая оставляет тепло в сердце каждого, кто здесь побывает.</w:t>
      </w:r>
      <w:r>
        <w:br/>
      </w:r>
      <w:r>
        <w:t>16.00 -</w:t>
      </w:r>
      <w:r>
        <w:rPr>
          <w:b/>
        </w:rPr>
        <w:t>Дегустация горячих шанежек с чаепитием</w:t>
      </w:r>
      <w:r>
        <w:t>в усадьбе - это настоящий праздник для души и вкуса. Тёплые, только что испечённые шанежки с душистым картофелем, с хрустящей корочкой и ароматом домашней выпечки, нежно утоляют голод и наполняют атмосферу уютом. К ним подадут чай, приготовленный с душой, чтобы в каждом глотке ощущалась теплотой родного дома. В окружении зелёных просторов, с чашкой чая в руках, легко забыть о времени и насладиться покоем и теплом, которые дарит эта простая, но такая вкусная традиция.</w:t>
      </w:r>
      <w:r>
        <w:br/>
      </w:r>
      <w:r>
        <w:t>16.45 - Переезд в с. Калинино</w:t>
      </w:r>
      <w:r>
        <w:br/>
      </w:r>
      <w:r>
        <w:t>17.00 -</w:t>
      </w:r>
      <w:r>
        <w:rPr>
          <w:b/>
        </w:rPr>
        <w:t xml:space="preserve"> Прогулка по селу с гидом</w:t>
      </w:r>
      <w:r>
        <w:t>- это погружение в атмосферу уральской деревни. С гидом вы пройдётесь по живописным улочкам, узнаете историю села и его жителей, насладитесь тишиной и природной красотой, которая здесь царит.</w:t>
      </w:r>
      <w:r>
        <w:br/>
      </w:r>
      <w:r>
        <w:t>17.30 -</w:t>
      </w:r>
      <w:r>
        <w:rPr>
          <w:b/>
        </w:rPr>
        <w:t>Дегустация меда, варенья и др. продуктов местного производства с чаепитием</w:t>
      </w:r>
      <w:r>
        <w:t>- это настоящий вкус уральской природы. Вы попробуете натуральный мёд, ароматные варенья и домашние лакомства, приготовленные с заботой и любовью. Всё это будет сопровождаться горячим чаем, создавая атмосферу уюта и тепла. Наслаждайтесь местными деликатесами и почувствуйте настоящий вкус деревенской жизни.</w:t>
      </w:r>
      <w:r>
        <w:br/>
      </w:r>
      <w:r>
        <w:t>18.00 - Выезд группы в Пермь</w:t>
      </w:r>
      <w:r>
        <w:br/>
      </w:r>
      <w:r>
        <w:t>20.00 - Ориентировочное время прибытия в город</w:t>
      </w:r>
    </w:p>
    <w:p>
      <w:r>
        <w:t>* Оператор оставляет за собой право вносить изменения в программу с сохранением объема обслуживания.</w:t>
      </w:r>
      <w:r>
        <w:br/>
      </w:r>
      <w:r>
        <w:t>* Время прибытия является ориентировочным. Зависит от дорожной ситуации и ситуаций, которые прямо или косвенно могут повлиять на время прибытия.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7200"/>
        <w:gridCol w:w="7200"/>
      </w:tblGrid>
      <w:tr>
        <w:tc>
          <w:tcPr>
            <w:tcW w:type="dxa" w:w="7200"/>
          </w:tcPr>
          <w:p>
            <w:r>
              <w:t>Дата</w:t>
            </w:r>
          </w:p>
        </w:tc>
        <w:tc>
          <w:tcPr>
            <w:tcW w:type="dxa" w:w="7200"/>
          </w:tcPr>
          <w:p>
            <w:r>
              <w:t>Стоимость</w:t>
            </w:r>
          </w:p>
        </w:tc>
      </w:tr>
      <w:tr>
        <w:tc>
          <w:tcPr>
            <w:tcW w:type="dxa" w:w="7200"/>
          </w:tcPr>
          <w:p>
            <w:r>
              <w:t>17.07.2025</w:t>
            </w:r>
          </w:p>
        </w:tc>
        <w:tc>
          <w:tcPr>
            <w:tcW w:type="dxa" w:w="7200"/>
          </w:tcPr>
          <w:p>
            <w:r>
              <w:t>3 600</w:t>
            </w:r>
          </w:p>
        </w:tc>
      </w:tr>
      <w:tr>
        <w:tc>
          <w:tcPr>
            <w:tcW w:type="dxa" w:w="7200"/>
          </w:tcPr>
          <w:p>
            <w:r>
              <w:t>27.08.2025</w:t>
            </w:r>
          </w:p>
        </w:tc>
        <w:tc>
          <w:tcPr>
            <w:tcW w:type="dxa" w:w="7200"/>
          </w:tcPr>
          <w:p>
            <w:r>
              <w:t>3 600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