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Сладкое путешествие в Киров (автобусный тур), 2 дня</w:t>
      </w:r>
    </w:p>
    <w:p>
      <w:pPr>
        <w:pStyle w:val="Heading1"/>
      </w:pPr>
      <w:r>
        <w:t>Информация тура</w:t>
      </w:r>
    </w:p>
    <w:p>
      <w:r>
        <w:t>Пермь - Киров - Пермь</w:t>
      </w:r>
    </w:p>
    <w:p>
      <w:pPr>
        <w:pStyle w:val="Heading1"/>
      </w:pPr>
      <w:r>
        <w:t>Описание тура</w:t>
      </w:r>
    </w:p>
    <w:p>
      <w:r>
        <w:t>Приглашаем вас в увлекательное путешествие по одному из самых красивых и исторических городов России — Кирову! Этот двухдневный автобусный тур обещает незабываемые впечатления и знакомство с уникальными музеями, которые расскажут о традициях, искусстве и культуре Вятского края.</w:t>
      </w:r>
    </w:p>
    <w:p>
      <w:pPr>
        <w:pStyle w:val="Heading1"/>
      </w:pPr>
      <w:r>
        <w:t>Преимущества</w:t>
      </w:r>
    </w:p>
    <w:p>
      <w:r>
        <w:t>Комфортабельные</w:t>
      </w:r>
      <w:r>
        <w:rPr>
          <w:b/>
        </w:rPr>
        <w:t>новые туристические автобусы</w:t>
      </w:r>
      <w:r>
        <w:t>с мягкими креслами, кондиционером, аудиосистемой и просмотром фильмов в пути.</w:t>
      </w:r>
    </w:p>
    <w:p>
      <w:r>
        <w:t>Тур ведут</w:t>
      </w:r>
      <w:r>
        <w:rPr>
          <w:b/>
        </w:rPr>
        <w:t>профессионально обученные сопровождающие</w:t>
      </w:r>
      <w:r>
        <w:t>и местные экскурсоводы, что гарантирует интересную подачу материала и отличную организацию.</w:t>
      </w:r>
    </w:p>
    <w:p>
      <w:r>
        <w:rPr>
          <w:b/>
        </w:rPr>
        <w:t>2</w:t>
      </w:r>
      <w:r>
        <w:rPr>
          <w:b/>
        </w:rPr>
        <w:t>полноценных завтрака и обеда</w:t>
      </w:r>
      <w:r>
        <w:t>в кафе города, питание по расписанию тура — удобно и без забот.</w:t>
      </w:r>
    </w:p>
    <w:p>
      <w:r>
        <w:rPr>
          <w:b/>
        </w:rPr>
        <w:t>Все экскурсии входят в стоимость тура:</w:t>
      </w:r>
    </w:p>
    <w:p>
      <w:r>
        <w:rPr>
          <w:b/>
        </w:rPr>
        <w:t>Мастер-классы и интерактивные занятия</w:t>
      </w:r>
      <w:r>
        <w:t>: туристы смогут не только посетить музейные экспозиции, но и принять участие</w:t>
      </w:r>
      <w:r>
        <w:rPr>
          <w:b/>
        </w:rPr>
        <w:t>в мастер-классах,</w:t>
      </w:r>
      <w:r>
        <w:t>таких как</w:t>
      </w:r>
      <w:r>
        <w:rPr>
          <w:b/>
        </w:rPr>
        <w:t>создание леденцов, дымковских игрушек и шоколадных фигурок,</w:t>
      </w:r>
      <w:r>
        <w:t>что превращает экскурсии в увлекательное и творческое занятие.</w:t>
      </w:r>
    </w:p>
    <w:p>
      <w:pPr>
        <w:pStyle w:val="Heading1"/>
      </w:pPr>
      <w:r>
        <w:t>В стоимость тура входит</w:t>
      </w:r>
    </w:p>
    <w:p>
      <w:r>
        <w:t>– автобусный проезд на комфортабельном автобусе туристического класса,</w:t>
      </w:r>
      <w:r>
        <w:br/>
      </w:r>
      <w:r>
        <w:t>– страховка по проезду в автобусе,</w:t>
      </w:r>
      <w:r>
        <w:br/>
      </w:r>
      <w:r>
        <w:t>– сопровождение нашим сотрудником из Перми и обратно, контроль всех вопросов,</w:t>
      </w:r>
      <w:r>
        <w:br/>
      </w:r>
      <w:r>
        <w:t>– проживание в гостинице с удобствами в номере,</w:t>
      </w:r>
      <w:r>
        <w:br/>
      </w:r>
      <w:r>
        <w:t>– экскурсионное обслуживание по программе,</w:t>
      </w:r>
      <w:r>
        <w:br/>
      </w:r>
      <w:r>
        <w:t>– входные билеты по программе,</w:t>
      </w:r>
      <w:r>
        <w:br/>
      </w:r>
      <w:r>
        <w:t>– питание (2 завтрака, 2 обеда),</w:t>
      </w:r>
      <w:r>
        <w:br/>
      </w:r>
      <w:r>
        <w:t>– 4 мастер-класса.</w:t>
      </w:r>
    </w:p>
    <w:p>
      <w:pPr>
        <w:pStyle w:val="Heading1"/>
      </w:pPr>
      <w:r>
        <w:t>Дополнительно оплачивается</w:t>
      </w:r>
    </w:p>
    <w:p>
      <w:r>
        <w:rPr>
          <w:b/>
        </w:rPr>
        <w:t xml:space="preserve">1. Дополнительно оплачивается при бронировании: </w:t>
      </w:r>
      <w:r>
        <w:br/>
      </w:r>
      <w:r>
        <w:t>– дополнительное место в автобусе – 4 000 руб. (по желанию)</w:t>
      </w:r>
    </w:p>
    <w:p>
      <w:r>
        <w:rPr>
          <w:b/>
        </w:rPr>
        <w:t>2. Дополнительно оплачивается в ходе тура:</w:t>
      </w:r>
      <w:r>
        <w:br/>
      </w:r>
      <w:r>
        <w:t>– сувениры (по желанию)</w:t>
      </w:r>
      <w:r>
        <w:br/>
      </w:r>
      <w:r>
        <w:t>– доп. питание (по желанию)</w:t>
      </w:r>
      <w:r>
        <w:br/>
      </w:r>
      <w:r>
        <w:t>– посещение музеев в свободное время (по желанию)</w:t>
      </w:r>
    </w:p>
    <w:p>
      <w:pPr>
        <w:pStyle w:val="Heading1"/>
      </w:pPr>
      <w:r>
        <w:t>Проживание</w:t>
      </w:r>
    </w:p>
    <w:p>
      <w:r>
        <w:t>- удобно расположенная в центре города, гостиница "Вятка" предлагает комфортное размещение для туристов. Номера с удобствами, завтрак "шведский стол"</w:t>
      </w:r>
      <w:r>
        <w:br/>
      </w:r>
      <w:r>
        <w:br/>
      </w:r>
      <w:r>
        <w:t>- завтрак "континентальный"</w:t>
      </w:r>
    </w:p>
    <w:p/>
    <w:p>
      <w:pPr>
        <w:pStyle w:val="Heading1"/>
      </w:pPr>
      <w:r>
        <w:t>Информация о транспорте</w:t>
      </w:r>
    </w:p>
    <w:p>
      <w:r>
        <w:t>23:55 -</w:t>
      </w:r>
      <w:r>
        <w:br/>
      </w:r>
      <w:r>
        <w:t>00:15 -</w:t>
      </w:r>
      <w:r>
        <w:br/>
      </w:r>
      <w:r>
        <w:t>00:40 -</w:t>
      </w:r>
      <w:r>
        <w:br/>
      </w:r>
      <w:r>
        <w:t>00:45 -</w:t>
      </w:r>
      <w:r>
        <w:br/>
      </w:r>
      <w:r>
        <w:t>01:00 -</w:t>
      </w:r>
      <w:r>
        <w:br/>
      </w:r>
      <w:r>
        <w:t>01:05 -</w:t>
      </w:r>
      <w:r>
        <w:br/>
      </w:r>
      <w:r>
        <w:t>01:10 -</w:t>
      </w:r>
      <w:r>
        <w:br/>
      </w:r>
      <w:r>
        <w:t>02:00 - 02:15 - п.Карагай (автостанция)</w:t>
      </w:r>
      <w:r>
        <w:br/>
      </w:r>
      <w:r>
        <w:t>05:00 - 05:15 - г. Омутнинск, АЗС Лукойл</w:t>
      </w:r>
    </w:p>
    <w:p>
      <w:pPr>
        <w:pStyle w:val="Heading1"/>
      </w:pPr>
      <w:r>
        <w:t>Документы для поездки</w:t>
      </w:r>
    </w:p>
    <w:p>
      <w:pPr>
        <w:pStyle w:val="ListBullet"/>
      </w:pPr>
      <w:r>
        <w:t>Оригиналы паспорта/свидетельства о рождении, мед. полис, ....</w:t>
      </w:r>
    </w:p>
    <w:p>
      <w:pPr>
        <w:pStyle w:val="ListBullet"/>
      </w:pPr>
      <w:r>
        <w:t>Пенсионное удостоверение, студенческий билет.</w:t>
      </w:r>
    </w:p>
    <w:p>
      <w:pPr>
        <w:pStyle w:val="ListBullet"/>
      </w:pPr>
      <w:r>
        <w:t>Детям, которые едут в тур НЕ в сопровождении  родителей (с бабушками, дедушками и пр.), при заселении должны предоставить при заселении в гостиницу: заявление от руки от одного из родителей с приложенной копией первой страницей паспорта и страницей с отметкой регистрации.</w:t>
      </w:r>
    </w:p>
    <w:p>
      <w:pPr>
        <w:pStyle w:val="ListBullet"/>
      </w:pP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требуется;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телефона;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</w:t>
      </w:r>
      <w:r>
        <w:br/>
      </w:r>
      <w:r>
        <w:br/>
      </w:r>
      <w:r>
        <w:rPr>
          <w:b/>
        </w:rPr>
        <w:t xml:space="preserve">Обратите внимание! 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rPr>
          <w:b/>
        </w:rPr>
        <w:t xml:space="preserve">1 день: </w:t>
      </w:r>
      <w:r>
        <w:br/>
      </w:r>
      <w:r>
        <w:t>23.55 - Отправление автобуса из Перми</w:t>
      </w:r>
    </w:p>
    <w:p>
      <w:r>
        <w:rPr>
          <w:b/>
        </w:rPr>
        <w:t xml:space="preserve">2 день: </w:t>
      </w:r>
      <w:r>
        <w:br/>
      </w:r>
      <w:r>
        <w:t>08.00 - Приезд в г. Киров.</w:t>
      </w:r>
      <w:r>
        <w:rPr>
          <w:b/>
        </w:rPr>
        <w:t>Завтрак</w:t>
      </w:r>
      <w:r>
        <w:t>в кафе города.</w:t>
      </w:r>
      <w:r>
        <w:br/>
      </w:r>
      <w:r>
        <w:t>09.00 - 11.00 -</w:t>
      </w:r>
      <w:r>
        <w:rPr>
          <w:b/>
        </w:rPr>
        <w:t xml:space="preserve">Обзорная экскурсия по городу. </w:t>
      </w:r>
      <w:r>
        <w:t>Погрузитесь в атмосферу исторического города, наполненного тайнами и традициями. Во время экскурсии вы познакомитесь с яркими страницами истории, увлекательными культурными и архитектурными памятниками. Узнаете о прошлом и настоящем Кирова, его уникальной культуре и народных ремеслах. Это путешествие откроет перед вами разнообразие этого прекрасного города, который гармонично сочетает старину и современность.</w:t>
      </w:r>
      <w:r>
        <w:br/>
      </w:r>
      <w:r>
        <w:t>11.00 - 12.00 -</w:t>
      </w:r>
      <w:r>
        <w:rPr>
          <w:b/>
        </w:rPr>
        <w:t>Посещение музея Леденцово с мастер-классом по изготовлению леденца</w:t>
      </w:r>
      <w:r>
        <w:br/>
      </w:r>
      <w:r>
        <w:t>Погрузитесь в сладкий мир традиционного производства кировских леденцов! В музее "Леденцово" вам расскажут историю появления этих удивительных сладостей, раскроют секреты их приготовления и продемонстрируют, как из простых ингредиентов превращаются в настоящие произведения искусства. На мастер-классе вы сможете не только увидеть процесс создания леденцов, но и попробовать себя в роли мастера! С помощью опытных педагогов вы научитесь формировать собственные леденцы, которые сможете забрать с собой в качестве сувенира. Это увлекательное и вкусное занятие подарит вам не только новые знания, но и массу ярких эмоций!</w:t>
      </w:r>
      <w:r>
        <w:br/>
      </w:r>
      <w:r>
        <w:t>12.00 - 13.00 -</w:t>
      </w:r>
      <w:r>
        <w:rPr>
          <w:b/>
        </w:rPr>
        <w:t>Посещение музея Артико с мастер-классом</w:t>
      </w:r>
      <w:r>
        <w:t>- это уникальное место, где оживает кировское искусство. Во время экскурсии вы познакомитесь с богатым наследием местных мастеров, их творениями и историей. Музей предлагает погрузиться в атмосферу художественного творчества и прикоснуться к искусству в его самых разных проявлениях.</w:t>
      </w:r>
      <w:r>
        <w:br/>
      </w:r>
      <w:r>
        <w:t>13.30 -</w:t>
      </w:r>
      <w:r>
        <w:rPr>
          <w:b/>
        </w:rPr>
        <w:t>Обед</w:t>
      </w:r>
      <w:r>
        <w:t>в кафе города</w:t>
      </w:r>
      <w:r>
        <w:br/>
      </w:r>
      <w:r>
        <w:t>14.30 -</w:t>
      </w:r>
      <w:r>
        <w:rPr>
          <w:b/>
        </w:rPr>
        <w:t xml:space="preserve">Посещение космического центра и планетария. </w:t>
      </w:r>
      <w:r>
        <w:t>Откройте для себя мир космоса! В</w:t>
      </w:r>
      <w:r>
        <w:rPr>
          <w:b/>
        </w:rPr>
        <w:t>Космическом центре</w:t>
      </w:r>
      <w:r>
        <w:t>вы узнаете о достижениях в освоении Вселенной, а в</w:t>
      </w:r>
      <w:r>
        <w:rPr>
          <w:b/>
        </w:rPr>
        <w:t>Планетарии</w:t>
      </w:r>
      <w:r>
        <w:t>— погрузитесь в звездные путешествия с помощью современных технологий и наблюдений за планетами и галактиками.</w:t>
      </w:r>
      <w:r>
        <w:br/>
      </w:r>
      <w:r>
        <w:t>17.00 - Заселение в гостиницу, далее свободное время</w:t>
      </w:r>
    </w:p>
    <w:p>
      <w:r>
        <w:rPr>
          <w:b/>
        </w:rPr>
        <w:t xml:space="preserve">3 день: </w:t>
      </w:r>
      <w:r>
        <w:br/>
      </w:r>
      <w:r>
        <w:t>Завтрак в гостинице. Освобождение номеров.</w:t>
      </w:r>
      <w:r>
        <w:br/>
      </w:r>
      <w:r>
        <w:t>10.00 -</w:t>
      </w:r>
      <w:r>
        <w:rPr>
          <w:b/>
        </w:rPr>
        <w:t xml:space="preserve">Экскурсия в музей Дымковской игрушки с мастер-классом. </w:t>
      </w:r>
      <w:r>
        <w:t>Познакомьтесь с историей знаменитых Дымковских игрушек, узнаете секреты их создания и раскраски. На мастер-классе под руководством мастерицы вы сделаете свою уникальную игрушку, которая станет прекрасным сувениром!</w:t>
      </w:r>
      <w:r>
        <w:br/>
      </w:r>
      <w:r>
        <w:t>12.00 -</w:t>
      </w:r>
      <w:r>
        <w:rPr>
          <w:b/>
        </w:rPr>
        <w:t xml:space="preserve">Посещение музея Криолло с мастер-классом по изготовлению шоколадной фигурки. </w:t>
      </w:r>
      <w:r>
        <w:t>Погрузитесь в мир шоколада в музее "Криолло", где вам расскажут о процессе создания этого сладкого удовольствия и его истории. На мастер-классе вы сможете своими руками создать шоколадную фигурку, освоив технику работы с высококачественным шоколадом и наслаждаясь процессом творчества.</w:t>
      </w:r>
      <w:r>
        <w:br/>
      </w:r>
      <w:r>
        <w:t>13.30 -</w:t>
      </w:r>
      <w:r>
        <w:rPr>
          <w:b/>
        </w:rPr>
        <w:t xml:space="preserve">Обед </w:t>
      </w:r>
      <w:r>
        <w:t>в кафе города</w:t>
      </w:r>
      <w:r>
        <w:br/>
      </w:r>
      <w:r>
        <w:t>14.30 - Ориентировочное время выезда в Пермь</w:t>
      </w:r>
      <w:r>
        <w:br/>
      </w:r>
      <w:r>
        <w:t>23.50 - 00.30 - Ориентировочное время прибытия в Пермь</w:t>
      </w:r>
    </w:p>
    <w:p>
      <w:r>
        <w:t>!Обращаем ваше внимание, что в некоторых объектах группы численностью более 30 человек разделяются на подгруппы.</w:t>
      </w:r>
    </w:p>
    <w:p>
      <w:r>
        <w:t>*Время прибытия является ориентировочным. Зависит от дорожной ситуации и ситуаций, которые прямо или косвенно могут повлиять на время прибытия.</w:t>
      </w:r>
      <w:r>
        <w:br/>
      </w:r>
      <w:r>
        <w:t>*Оператор оставляет за собой право вносить изменения в программу с сохранением объема обслуживания. Запланируйте деньги на такси в случае раннего или позднего прибытия.</w:t>
      </w:r>
      <w:r>
        <w:br/>
      </w:r>
      <w:r>
        <w:t>*Просим обязательно сообщать туроператору о наличии хронических заболеваний, особенностях здоровья и других обстоятельствах, которые могут повлиять на путешествие. Это необходимо для обеспечения безопасности и комфорта во время тура всей группы</w:t>
      </w:r>
    </w:p>
    <w:p>
      <w:pPr>
        <w:pStyle w:val="Heading1"/>
      </w:pPr>
      <w:r>
        <w:t>Скидки</w:t>
      </w:r>
    </w:p>
    <w:p>
      <w:r>
        <w:t>Дети дошкольного возраста - 200 руб</w:t>
      </w:r>
      <w:r>
        <w:br/>
      </w:r>
      <w:r>
        <w:t>Льготные категории (пенсионеры, студенты, школьники) - 80 руб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3600"/>
        <w:gridCol w:w="3600"/>
        <w:gridCol w:w="3600"/>
        <w:gridCol w:w="3600"/>
      </w:tblGrid>
      <w:tr>
        <w:tc>
          <w:tcPr>
            <w:tcW w:type="dxa" w:w="3600"/>
          </w:tcPr>
          <w:p>
            <w:r>
              <w:t>Дата</w:t>
            </w:r>
          </w:p>
        </w:tc>
        <w:tc>
          <w:tcPr>
            <w:tcW w:type="dxa" w:w="3600"/>
          </w:tcPr>
          <w:p>
            <w:r>
              <w:t>Дата возврата</w:t>
            </w:r>
          </w:p>
        </w:tc>
        <w:tc>
          <w:tcPr>
            <w:tcW w:type="dxa" w:w="3600"/>
          </w:tcPr>
          <w:p>
            <w:r>
              <w:t>2-х и 2-х+доп</w:t>
            </w:r>
          </w:p>
        </w:tc>
        <w:tc>
          <w:tcPr>
            <w:tcW w:type="dxa" w:w="3600"/>
          </w:tcPr>
          <w:p>
            <w:r>
              <w:t>1-но местный</w:t>
            </w:r>
          </w:p>
        </w:tc>
      </w:tr>
      <w:tr>
        <w:tc>
          <w:tcPr>
            <w:tcW w:type="dxa" w:w="3600"/>
          </w:tcPr>
          <w:p>
            <w:r>
              <w:t>22.08.2025</w:t>
            </w:r>
          </w:p>
        </w:tc>
        <w:tc>
          <w:tcPr>
            <w:tcW w:type="dxa" w:w="3600"/>
          </w:tcPr>
          <w:p>
            <w:r>
              <w:t>24.08.2025</w:t>
            </w:r>
          </w:p>
        </w:tc>
        <w:tc>
          <w:tcPr>
            <w:tcW w:type="dxa" w:w="3600"/>
          </w:tcPr>
          <w:p>
            <w:r>
              <w:t>13 000</w:t>
            </w:r>
          </w:p>
        </w:tc>
        <w:tc>
          <w:tcPr>
            <w:tcW w:type="dxa" w:w="3600"/>
          </w:tcPr>
          <w:p>
            <w:r>
              <w:t>15 000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