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Театральный ландшафтный фестиваль "Тайны горы Крестовой"</w:t>
      </w:r>
    </w:p>
    <w:p>
      <w:pPr>
        <w:pStyle w:val="Heading1"/>
      </w:pPr>
      <w:r>
        <w:t>Информация тура</w:t>
      </w:r>
    </w:p>
    <w:p>
      <w:r>
        <w:t>Пермь - Губаха - Пермь</w:t>
      </w:r>
    </w:p>
    <w:p>
      <w:pPr>
        <w:pStyle w:val="Heading1"/>
      </w:pPr>
      <w:r>
        <w:t>Описание тура</w:t>
      </w:r>
    </w:p>
    <w:p>
      <w:r>
        <w:t>Фестиваль "Тайны горы Крестовой", родившийся 12 лет назад как креативная идея, почти не имеющая аналогов в крае и России, сегодня является драйвером развития территории и геобрендом. Постановки, представленные в нетрадиционном театральном пространстве, по-прежнему вызывают огромный интерес и обывателя, и искушенного зрителя. Каждый, кто любит нечто изысканное, найдет свое место на фестивальных площадках, которыми становятся лесополосы, скалы, заброшенные города, берега рек.</w:t>
      </w:r>
      <w:r>
        <w:br/>
      </w:r>
      <w:r>
        <w:br/>
      </w:r>
      <w:r>
        <w:t>Потрясающая поездка на фестивальную программу на фоне природы оставит приятные впечатления еще надолго. Обратите внимание, что фестиваль ландшафтный, проходит на горе, а, значит, обувь и одежда должны соответствовать месту. Рекомендуем взять средство от насекомых, а также зонт или дождевик на случай осадков, т.к. мероприятие проходит под открытым небом. Путь к поляне, где установлена сцена – не оборудованная тропа, пригодится фонарик.</w:t>
      </w:r>
    </w:p>
    <w:p>
      <w:pPr>
        <w:pStyle w:val="Heading1"/>
      </w:pPr>
      <w:r>
        <w:t>В стоимость тура входит</w:t>
      </w:r>
    </w:p>
    <w:p>
      <w:r>
        <w:t>– проезд на комфортабельном автобусе;</w:t>
      </w:r>
      <w:r>
        <w:br/>
      </w:r>
      <w:r>
        <w:t>– страховка на проезд в автобусе;</w:t>
      </w:r>
      <w:r>
        <w:br/>
      </w:r>
      <w:r>
        <w:t>– услуги сопровождающего на маршруте;</w:t>
      </w:r>
      <w:r>
        <w:br/>
      </w:r>
      <w:r>
        <w:t>– путевая экскурсия.</w:t>
      </w:r>
    </w:p>
    <w:p>
      <w:pPr>
        <w:pStyle w:val="Heading1"/>
      </w:pPr>
      <w:r>
        <w:t>Дополнительно оплачивается</w:t>
      </w:r>
    </w:p>
    <w:p>
      <w:r>
        <w:t>– билеты в партер (сидячие места) – стоимость уточняется, приобретаются самостоятельно у организаторов фестиваля +7 (34248) 9-09-09 или на</w:t>
      </w:r>
      <w:r>
        <w:t>;</w:t>
      </w:r>
      <w:r>
        <w:br/>
      </w:r>
      <w:r>
        <w:t>– питание;</w:t>
      </w:r>
      <w:r>
        <w:br/>
      </w:r>
      <w:r>
        <w:t>– сувениры.</w:t>
      </w:r>
    </w:p>
    <w:p>
      <w:pPr>
        <w:pStyle w:val="Heading1"/>
      </w:pPr>
      <w:r>
        <w:t>Информация о транспорте</w:t>
      </w:r>
    </w:p>
    <w:p>
      <w:r>
        <w:t>15.00 -</w:t>
      </w:r>
    </w:p>
    <w:p>
      <w:pPr>
        <w:pStyle w:val="Heading1"/>
      </w:pPr>
      <w:r>
        <w:t>Документы для поездки</w:t>
      </w:r>
    </w:p>
    <w:p>
      <w:r>
        <w:t>Паспорт/свидетельство о рождении, мед. полис</w:t>
      </w:r>
    </w:p>
    <w:p>
      <w:pPr>
        <w:pStyle w:val="Heading1"/>
      </w:pPr>
      <w:r>
        <w:t>Рекомендуем взять с собой</w:t>
      </w:r>
    </w:p>
    <w:p>
      <w:r>
        <w:t>– удобную одежду и обувь по погоде, зонт или дождевик на случай осадков;</w:t>
      </w:r>
      <w:r>
        <w:br/>
      </w:r>
      <w:r>
        <w:t>– туристический коврик или плед для сидения (на случай, если не будут приобретены билеты в партер);</w:t>
      </w:r>
      <w:r>
        <w:br/>
      </w:r>
      <w:r>
        <w:t>– репелленты, фонарики;</w:t>
      </w:r>
      <w:r>
        <w:br/>
      </w:r>
      <w:r>
        <w:t>– деньги на питание и сувениры;</w:t>
      </w:r>
      <w:r>
        <w:br/>
      </w:r>
      <w:r>
        <w:t>– фотоаппарат.</w:t>
      </w:r>
      <w:r>
        <w:br/>
      </w:r>
      <w:r>
        <w:t>Спиртное проносить на территорию фестиваля запрещено!</w:t>
      </w:r>
    </w:p>
    <w:p>
      <w:pPr>
        <w:pStyle w:val="Heading1"/>
      </w:pPr>
      <w:r>
        <w:t>Программа тура</w:t>
      </w:r>
    </w:p>
    <w:p>
      <w:r>
        <w:t>15.00 – Сбор группы на ул. Ленина, 53 ("Театр-Театр") и выезд на программу, путевая экскурсия.</w:t>
      </w:r>
      <w:r>
        <w:br/>
      </w:r>
      <w:r>
        <w:t>19.30 – Прибытие в г. Губаху, подъем по тропе здоровья к месту проведения фестиваля.</w:t>
      </w:r>
      <w:r>
        <w:br/>
      </w:r>
      <w:r>
        <w:t>21.00 – Торжественная церемония открытия на закате.</w:t>
      </w:r>
      <w:r>
        <w:br/>
      </w:r>
      <w:r>
        <w:rPr>
          <w:b/>
        </w:rPr>
        <w:t>Спектакль "Бременские музыканты" 6+</w:t>
      </w:r>
      <w:r>
        <w:br/>
      </w:r>
      <w:r>
        <w:t>23.30 – Окончание программы. Сбор группы, отправление в г. Пермь.</w:t>
      </w:r>
      <w:r>
        <w:br/>
      </w:r>
      <w:r>
        <w:t>03.00 – Прибытие в г. Пермь.</w:t>
      </w:r>
      <w:r>
        <w:br/>
      </w:r>
      <w:r>
        <w:br/>
      </w:r>
    </w:p>
    <w:p>
      <w:r>
        <w:br/>
      </w:r>
    </w:p>
    <w:p>
      <w:pPr>
        <w:sectPr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>
      <w:r>
        <w:rPr>
          <w:b/>
          <w:sz w:val="28"/>
        </w:rPr>
        <w:t>Базовый тариф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7200"/>
        <w:gridCol w:w="7200"/>
      </w:tblGrid>
      <w:tr>
        <w:tc>
          <w:tcPr>
            <w:tcW w:type="dxa" w:w="7200"/>
          </w:tcPr>
          <w:p>
            <w:r>
              <w:t>Дата</w:t>
            </w:r>
          </w:p>
        </w:tc>
        <w:tc>
          <w:tcPr>
            <w:tcW w:type="dxa" w:w="7200"/>
          </w:tcPr>
          <w:p>
            <w:r>
              <w:t>Стоимость, руб. (чел.)</w:t>
            </w:r>
          </w:p>
        </w:tc>
      </w:tr>
      <w:tr>
        <w:tc>
          <w:tcPr>
            <w:tcW w:type="dxa" w:w="7200"/>
          </w:tcPr>
          <w:p>
            <w:r>
              <w:t>05.07.2025</w:t>
            </w:r>
          </w:p>
        </w:tc>
        <w:tc>
          <w:tcPr>
            <w:tcW w:type="dxa" w:w="7200"/>
          </w:tcPr>
          <w:p>
            <w:r>
              <w:t>2 700</w:t>
            </w:r>
          </w:p>
        </w:tc>
      </w:tr>
    </w:tbl>
    <w:p/>
    <w:sectPr w:rsidR="00FC693F" w:rsidRPr="0006063C" w:rsidSect="00034616">
      <w:type w:val="nextColumn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