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Термальный источник Лето-Лето или Волна в Тюмени, жд тур (групповой тур) 1 день</w:t>
      </w:r>
    </w:p>
    <w:p>
      <w:pPr>
        <w:pStyle w:val="Heading1"/>
      </w:pPr>
      <w:r>
        <w:t>Информация тура</w:t>
      </w:r>
    </w:p>
    <w:p>
      <w:r>
        <w:t>Пермь → Тюмень → Пермь</w:t>
      </w:r>
    </w:p>
    <w:p>
      <w:pPr>
        <w:pStyle w:val="Heading1"/>
      </w:pPr>
      <w:r>
        <w:t>Описание тура</w:t>
      </w:r>
    </w:p>
    <w:p>
      <w:r>
        <w:t>Есть в России место, где лето никогда не заканчивается. Это тюменский аквапарк. Волшебный мир отдыха, солнца, моря, здоровья и отличного настроения. Яркие и незабываемые впечатления гарантированы! Но не только аквапарком знаменита Тюмень. Старинный купеческий город очарует вас своей архитектурой, богатыми культурными традициями, северной кухней и, конечно, горячими источниками. Пора паковать</w:t>
      </w:r>
      <w:r>
        <w:br/>
      </w:r>
      <w:r>
        <w:t>чемоданы!</w:t>
      </w:r>
      <w:r>
        <w:br/>
      </w:r>
      <w:r>
        <w:t>*Собираясь в поездку, обратите внимание, что людям с нарушениями азотовыделительных функций почек, ожирением 2-й степени, язвой желудка или кишечника, артериальной гипертонией следует отнестись к купанию в горячих источниках с осторожностью. Продолжительность одного сеанса купания и приёма ванн в термальном источнике не должна превышать 15 – 20 минут. Также не рекомендуется посещение горячих источников во время инфекционных заболеваний и беременности.</w:t>
      </w:r>
      <w:r>
        <w:br/>
      </w:r>
      <w:r>
        <w:br/>
      </w:r>
      <w:r>
        <w:t>Гор.источники полезны, если Вы:</w:t>
      </w:r>
      <w:r>
        <w:br/>
      </w:r>
      <w:r>
        <w:t>1. устали;</w:t>
      </w:r>
      <w:r>
        <w:br/>
      </w:r>
      <w:r>
        <w:t>2. хотите экзотики;</w:t>
      </w:r>
      <w:r>
        <w:br/>
      </w:r>
      <w:r>
        <w:t>3. больны сахарным диабетом;</w:t>
      </w:r>
      <w:r>
        <w:br/>
      </w:r>
      <w:r>
        <w:t>4. подагрой;</w:t>
      </w:r>
      <w:r>
        <w:br/>
      </w:r>
      <w:r>
        <w:t>5. «шалит» желудочно-кишечный тракт.</w:t>
      </w:r>
      <w:r>
        <w:br/>
      </w:r>
      <w:r>
        <w:br/>
      </w:r>
      <w:r>
        <w:t>Вам явно нужно ограничить себя в купании, если: нарушены азотовыделительные функции у почек, есть ожирение 2 степени, язва желудка или кишечника, артериальная гипертония.</w:t>
      </w:r>
      <w:r>
        <w:br/>
      </w:r>
      <w:r>
        <w:br/>
      </w:r>
      <w:r>
        <w:t>Пребывание в бассейне доставляет массу положительных эмоций. Холодная зима, снег, сосульки, на улице «минус», а вы купаетесь в горячей воде +45 градусов! Это надо самому почувствовать: слова здесь не подобрать!</w:t>
      </w:r>
      <w:r>
        <w:br/>
      </w:r>
      <w:r>
        <w:br/>
      </w:r>
      <w:r>
        <w:t>ПРОДОЛЖИТЕЛЬНОСТЬ КУПАНИЯ И ПРИЁМ ВАНН В ТЕРМАЛЬНОМ ИСТОЧНИКЕ НЕ ДОЛЖЕН ПРЕВЫШАТЬ 15 – 20 минут!!! После чего повторить процедуру.</w:t>
      </w:r>
    </w:p>
    <w:p>
      <w:pPr>
        <w:pStyle w:val="Heading1"/>
      </w:pPr>
      <w:r>
        <w:t>Преимущества</w:t>
      </w:r>
    </w:p>
    <w:p>
      <w:r>
        <w:t>1. Одним из ключевых преимуществ нашего тура является</w:t>
      </w:r>
      <w:r>
        <w:rPr>
          <w:b/>
        </w:rPr>
        <w:t>включение завтрака</w:t>
      </w:r>
      <w:r>
        <w:t>после ночного переезда, что отличает нас от других туроператоров. Мы понимаем, как важно восстановить силы после долгого пути, и предлагаем вкусный и разнообразный завтрак, чтобы вы могли с комфортом начать новый день. Наслаждайтесь заботой о себе и зарядитесь энергией для предстоящих приключений с нами!</w:t>
      </w:r>
    </w:p>
    <w:p>
      <w:r>
        <w:t>2. У каждого есть возможность выбрать посещение одного из трех термальных комплексов города, отвечающих различным ценовым категориям. Это позволяет каждому найти идеальный вариант, соответствующий своему бюджету и предпочтениям, и наслаждаться отдыхом в соответствии с личными ожиданиями. Погрузитесь в мир расслабления и удовольствия, выбирая именно то, что вам нужно!</w:t>
      </w:r>
    </w:p>
    <w:p>
      <w:r>
        <w:t>3. Очень важным моментом является транспортировка туристов до Тюмени на новых комфортабельных автобусах, не старше 2019 года. Каждое путешествие проходит в современном и уютном транспортном средстве, что гарантирует вам максимальный комфорт, безопасность и наслаждение во время поездки. Мы заботимся о вас на каждом этапе!</w:t>
      </w:r>
    </w:p>
    <w:p>
      <w:pPr>
        <w:pStyle w:val="Heading1"/>
      </w:pPr>
      <w:r>
        <w:t>В стоимость тура входит</w:t>
      </w:r>
    </w:p>
    <w:p>
      <w:r>
        <w:t>- Транспортное обслуживание в Тюмени</w:t>
      </w:r>
      <w:r>
        <w:br/>
      </w:r>
      <w:r>
        <w:t>- Завтрак и обед в кафе города</w:t>
      </w:r>
      <w:r>
        <w:br/>
      </w:r>
      <w:r>
        <w:t>- Обзорная экскурсия по Тюмени</w:t>
      </w:r>
      <w:r>
        <w:br/>
      </w:r>
      <w:r>
        <w:t>- Входные билеты на термальный комплекс "ЛетоЛето" (5 часов) или Входные билеты на термальный комплекс "Волна" (4 часов)</w:t>
      </w:r>
      <w:r>
        <w:br/>
      </w:r>
      <w:r>
        <w:t>- Страховка по проезду в автобусе</w:t>
      </w:r>
      <w:r>
        <w:br/>
      </w:r>
      <w:r>
        <w:t>- Сопровождение из Перми</w:t>
      </w:r>
    </w:p>
    <w:p>
      <w:r>
        <w:rPr>
          <w:b/>
        </w:rPr>
        <w:t>"Волна" - это:</w:t>
      </w:r>
      <w:r>
        <w:br/>
      </w:r>
      <w:r>
        <w:t>- Термальный бассейн с минеральной водой</w:t>
      </w:r>
      <w:r>
        <w:br/>
      </w:r>
      <w:r>
        <w:t>- Джакузи, гидромассажные пушки и водопады</w:t>
      </w:r>
      <w:r>
        <w:br/>
      </w:r>
      <w:r>
        <w:t>- Банный комплекс (сауны, хаммам, ледяная комната, соляная пещера)</w:t>
      </w:r>
      <w:r>
        <w:br/>
      </w:r>
      <w:r>
        <w:br/>
      </w:r>
      <w:r>
        <w:rPr>
          <w:b/>
        </w:rPr>
        <w:t>"ЛетоЛето" - это:</w:t>
      </w:r>
      <w:r>
        <w:br/>
      </w:r>
      <w:r>
        <w:t>АКВАПАРК:</w:t>
      </w:r>
      <w:r>
        <w:br/>
      </w:r>
      <w:r>
        <w:t>- горки и аттракционы</w:t>
      </w:r>
      <w:r>
        <w:br/>
      </w:r>
      <w:r>
        <w:t>- детская зона</w:t>
      </w:r>
      <w:r>
        <w:br/>
      </w:r>
      <w:r>
        <w:t>- волновой бассейн</w:t>
      </w:r>
      <w:r>
        <w:br/>
      </w:r>
      <w:r>
        <w:t>- медленная река с течением</w:t>
      </w:r>
      <w:r>
        <w:br/>
      </w:r>
      <w:r>
        <w:t>- джакузи</w:t>
      </w:r>
    </w:p>
    <w:p>
      <w:pPr>
        <w:pStyle w:val="Heading1"/>
      </w:pPr>
      <w:r>
        <w:t>Дополнительно оплачивается</w:t>
      </w:r>
    </w:p>
    <w:p>
      <w:r>
        <w:t>- Ж/д билеты (цена высчитывается отдельно)</w:t>
      </w:r>
      <w:r>
        <w:br/>
      </w:r>
      <w:r>
        <w:t>- Сувениры</w:t>
      </w:r>
    </w:p>
    <w:p>
      <w:pPr>
        <w:pStyle w:val="Heading1"/>
      </w:pPr>
      <w:r>
        <w:t>Документы для поездки</w:t>
      </w:r>
    </w:p>
    <w:p>
      <w:r>
        <w:t>Мед. полис; паспорт; свидетельство о рождении; пенсионное удостоверение, студенческий билет, если льгота в ЛетоЛето.</w:t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поезда:</w:t>
      </w:r>
      <w:r>
        <w:br/>
      </w:r>
      <w:r>
        <w:t>– удобную одежду и обувь для комфортной поездки, если требуется</w:t>
      </w:r>
      <w:r>
        <w:br/>
      </w:r>
      <w:r>
        <w:t>– питьевая вода, перекус;</w:t>
      </w:r>
      <w:r>
        <w:br/>
      </w:r>
      <w:r>
        <w:t>– пауэрбанк; USB-кабель для зарядки телефона</w:t>
      </w:r>
      <w:r>
        <w:br/>
      </w:r>
      <w:r>
        <w:t>– кружку;</w:t>
      </w:r>
      <w:r>
        <w:br/>
      </w:r>
      <w:r>
        <w:t>– аптечку для личного применения;</w:t>
      </w:r>
    </w:p>
    <w:p>
      <w:r>
        <w:rPr>
          <w:b/>
        </w:rPr>
        <w:t>Для экскурсий:</w:t>
      </w:r>
      <w:r>
        <w:br/>
      </w:r>
      <w:r>
        <w:t>– удобную одежду и обувь по погоде;</w:t>
      </w:r>
      <w:r>
        <w:br/>
      </w:r>
      <w:r>
        <w:t>– зонт или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деньги на покупку сувениров и т.д</w:t>
      </w:r>
      <w:r>
        <w:br/>
      </w:r>
      <w:r>
        <w:t>– фотоаппарат;</w:t>
      </w:r>
      <w:r>
        <w:br/>
      </w:r>
      <w:r>
        <w:t>– питьевая вода,перекус;</w:t>
      </w:r>
      <w:r>
        <w:br/>
      </w:r>
      <w:r>
        <w:t>– пауэрбанк;</w:t>
      </w:r>
      <w:r>
        <w:br/>
      </w:r>
      <w:r>
        <w:t>– аптечку для личного применения</w:t>
      </w:r>
    </w:p>
    <w:p>
      <w:r>
        <w:rPr>
          <w:b/>
        </w:rPr>
        <w:t>Для купания:</w:t>
      </w:r>
      <w:r>
        <w:br/>
      </w:r>
      <w:r>
        <w:t>– полотенце;</w:t>
      </w:r>
      <w:r>
        <w:br/>
      </w:r>
      <w:r>
        <w:t>– купальный костюм;</w:t>
      </w:r>
      <w:r>
        <w:br/>
      </w:r>
      <w:r>
        <w:t>– сланцы;</w:t>
      </w:r>
      <w:r>
        <w:br/>
      </w:r>
      <w:r>
        <w:t>– шапочка для плавания;</w:t>
      </w:r>
      <w:r>
        <w:br/>
      </w:r>
      <w:r>
        <w:t>– принадлежности для душа</w:t>
      </w:r>
    </w:p>
    <w:p>
      <w:pPr>
        <w:pStyle w:val="Heading1"/>
      </w:pPr>
      <w:r>
        <w:t>Программа тура</w:t>
      </w:r>
    </w:p>
    <w:p>
      <w:r>
        <w:rPr>
          <w:b/>
        </w:rPr>
        <w:t>1 день:</w:t>
      </w:r>
      <w:r>
        <w:br/>
      </w:r>
      <w:r>
        <w:t>20.26 - Отправление поезда в Тюмень</w:t>
      </w:r>
      <w:r>
        <w:br/>
      </w:r>
      <w:r>
        <w:rPr>
          <w:b/>
        </w:rPr>
        <w:t>*время указано ориентировочное</w:t>
      </w:r>
    </w:p>
    <w:p>
      <w:r>
        <w:rPr>
          <w:b/>
        </w:rPr>
        <w:t>2 день:</w:t>
      </w:r>
      <w:r>
        <w:br/>
      </w:r>
      <w:r>
        <w:t>08.30 – Завтрак в кафе г. Тюмень.</w:t>
      </w:r>
      <w:r>
        <w:br/>
      </w:r>
      <w:r>
        <w:t>09.30 – 12.00 – Экскурсия по Тюмени с посещением исторической части и Троицкого монастыря, Моста влюбленных, Загородного сада, прогулка по цветному Бульвару и «Аллее кошек».</w:t>
      </w:r>
      <w:r>
        <w:br/>
      </w:r>
      <w:r>
        <w:t>Современная, яркая и динамичная Тюмень — город с богатым историческим и культурным наследием. Тюмень называют воротами Сибири, потому что она первой встречает вас на сибирских просторах после Урала. Здесь сосредоточены крупные производства, связанные с добычей и переработкой нефти, газа и нефтепродуктов. На обзорной экскурсии по городу мы увидим единственную в стране 4-уровневую</w:t>
      </w:r>
      <w:r>
        <w:br/>
      </w:r>
      <w:r>
        <w:t>набережную реки Туры, многочисленные купеческие особняки, самый большой драматический театр России, Цветной бульвар. Побываем у Свято-Троицкого монастыря, построенного еще в 1616 году, прогуляемся по отреставрированной улице Масловский Взвоз, воссоздающей вид из прошлого, и пешеходному «Тюменскому Арбату», где приобретем сувениры на память.</w:t>
      </w:r>
      <w:r>
        <w:br/>
      </w:r>
      <w:r>
        <w:t>12.00 – 13.30 –</w:t>
      </w:r>
      <w:r>
        <w:rPr>
          <w:b/>
        </w:rPr>
        <w:t>Посещение рыбного рынка.</w:t>
      </w:r>
      <w:r>
        <w:br/>
      </w:r>
      <w:r>
        <w:t>Тюменский рыбный рынок удивит вас изобилием рыбы горячего и холодного копчения. Чаще всего туристы приобретают муксуна, нельму и осетра. Цены на товары приемлемые, а главным преимуществом тюменской рыбы, выловленной в сибирских реках, является свежесть.</w:t>
      </w:r>
      <w:r>
        <w:br/>
      </w:r>
      <w:r>
        <w:t>14.00 – 14.40 – Обед в кафе города.</w:t>
      </w:r>
      <w:r>
        <w:br/>
      </w:r>
      <w:r>
        <w:t>15.00 – 20.00 – Посещение аквапарка "ЛетоЛето" (зона АКВА - купание 5 часов)</w:t>
      </w:r>
      <w:r>
        <w:br/>
      </w:r>
      <w:r>
        <w:t>Аквапарк «ЛетоЛето» в Тюмени – это праздник ярких эмоций и незабываемых впечатлений. Детская зона для купания здесь одна из самых больших в России! Взобраться на самую высокую горку аквапарка, как покорить горную вершину – открывается невероятная панорама комплекса. Головокружительные спуски с высоты 5- этажного дома, ощущения свободного падения и вихрь водного смерча. А внизу вместо</w:t>
      </w:r>
      <w:r>
        <w:br/>
      </w:r>
      <w:r>
        <w:t>сильных ветров вас встретит легкий бриз. Безопасные бассейны и детские аттракционы. Рядом бурлящие джакузи, где можно успокоить мысли, бани и сауны, чтобы тело расслабилось, и самосплав по медленной реке – настоящая медитация. Своим гостям аквапарк предоставляет уникальную возможность - посетить натуральный горячий источник прямо в аквапарке! Особенно невероятные эмоции можно испытать зимой, когда на улице – снег, сосульки и сибирские морозы, а вы купаетесь* в горячей воде +45</w:t>
      </w:r>
      <w:r>
        <w:br/>
      </w:r>
      <w:r>
        <w:t>градусов.</w:t>
      </w:r>
    </w:p>
    <w:p>
      <w:r>
        <w:t>16.00 - 20.00 - Посещение термального комплекса "Волна" (купание 4 часа)</w:t>
      </w:r>
    </w:p>
    <w:p>
      <w:r>
        <w:rPr>
          <w:b/>
        </w:rPr>
        <w:t>С 14 апреля по 16 июня горячий источник «Волна» будет закрыт на большую реконструкцию</w:t>
      </w:r>
      <w:r>
        <w:br/>
      </w:r>
      <w:r>
        <w:br/>
      </w:r>
      <w:r>
        <w:t>*</w:t>
      </w:r>
      <w:r>
        <w:rPr>
          <w:b/>
        </w:rPr>
        <w:t>Обратите внимание!</w:t>
      </w:r>
      <w:r>
        <w:t>Чтобы подготовить горячий источник к новому термальному сезону, ЛетоЛето закрывают его на профилактические работы в период с 13 мая по 11 августа.</w:t>
      </w:r>
      <w:r>
        <w:br/>
      </w:r>
      <w:r>
        <w:br/>
      </w:r>
      <w:r>
        <w:rPr>
          <w:b/>
        </w:rPr>
        <w:t>*Купания в целебной воде горячих источников благотворно влияют на состояние нервной системы, работу мочеполовых органов, обмен веществ, дыхательную и двигательную системы, тонизируют сердечную мышцу и стенки сосудов, улучшают состояние кожи и вернут блеск волосам. И, наконец, дарят массу радостных эмоций. Обратите внимание: имеются противопоказания!</w:t>
      </w:r>
      <w:r>
        <w:br/>
      </w:r>
      <w:r>
        <w:br/>
      </w:r>
      <w:r>
        <w:t>21.00 – Трасфер туристов на ЖД вокзал</w:t>
      </w:r>
      <w:r>
        <w:br/>
      </w:r>
      <w:r>
        <w:t>23.17 - отправление поезда в Пермь.</w:t>
      </w:r>
    </w:p>
    <w:p>
      <w:r>
        <w:rPr>
          <w:b/>
        </w:rPr>
        <w:t>3 день:</w:t>
      </w:r>
      <w:r>
        <w:br/>
      </w:r>
      <w:r>
        <w:t>11.00 - Прибытие в Пермь.</w:t>
      </w:r>
    </w:p>
    <w:p>
      <w:r>
        <w:rPr>
          <w:b/>
        </w:rPr>
        <w:t>*Время прибытия является ориентировочным. Зависит от выбранного маршрута поезда</w:t>
      </w:r>
    </w:p>
    <w:p>
      <w:pPr>
        <w:pStyle w:val="Heading1"/>
      </w:pPr>
      <w:r>
        <w:t>Скидки</w:t>
      </w:r>
    </w:p>
    <w:p>
      <w:r>
        <w:rPr>
          <w:b/>
        </w:rPr>
        <w:t>Цены*:</w:t>
      </w:r>
    </w:p>
    <w:p>
      <w:r>
        <w:rPr>
          <w:b/>
        </w:rPr>
        <w:t>Источник "Волна"</w:t>
      </w:r>
    </w:p>
    <w:p>
      <w:r>
        <w:rPr>
          <w:b/>
        </w:rPr>
        <w:t>Источник "Лето-Лето"</w:t>
      </w:r>
    </w:p>
    <w:p/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