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Три столицы: Казань-Чебоксары-Йошкар-Ола (автобусный тур), 3 дня</w:t>
      </w:r>
    </w:p>
    <w:p>
      <w:pPr>
        <w:pStyle w:val="Heading1"/>
      </w:pPr>
      <w:r>
        <w:t>Информация тура</w:t>
      </w:r>
    </w:p>
    <w:p>
      <w:r>
        <w:t>Пермь - Чебоксары - Йошкар-Ола - Казань - Пермь</w:t>
      </w:r>
    </w:p>
    <w:p>
      <w:pPr>
        <w:pStyle w:val="Heading1"/>
      </w:pPr>
      <w:r>
        <w:t>Описание тура</w:t>
      </w:r>
    </w:p>
    <w:p>
      <w:r>
        <w:t>Отправьтесь в увлекательное путешествие по живописным городам Поволжья! Прогуляйтесь по историческим улочкам Чебоксар, откройте для себя архитектурные шедевры Казани и окунитесь в атмосферу европейской Йошкар-Олы. Вас ждут обзорные экскурсии, богатое культурное наследие, национальная кухня и незабываемые впечатления!</w:t>
      </w:r>
    </w:p>
    <w:p>
      <w:pPr>
        <w:pStyle w:val="Heading1"/>
      </w:pPr>
      <w:r>
        <w:t>Преимущества</w:t>
      </w:r>
    </w:p>
    <w:p>
      <w:r>
        <w:rPr>
          <w:b/>
        </w:rPr>
        <w:t xml:space="preserve">Комфортабельный транспорт - </w:t>
      </w:r>
      <w:r>
        <w:t>современные туристические автобусы: удобные кресла, кондиционер, розетки, видеосистема.</w:t>
      </w:r>
    </w:p>
    <w:p>
      <w:r>
        <w:rPr>
          <w:b/>
        </w:rPr>
        <w:t xml:space="preserve">Профессиональное сопровождение - </w:t>
      </w:r>
      <w:r>
        <w:t>на протяжении всей поездки вас сопровождают опытные экскурсоводы и организаторы — чёткая логистика, интересная подача.</w:t>
      </w:r>
    </w:p>
    <w:p>
      <w:r>
        <w:rPr>
          <w:b/>
        </w:rPr>
        <w:t xml:space="preserve">Питание включено: </w:t>
      </w:r>
      <w:r>
        <w:t>2 завтрака, 2 обеда, татарское чаепитие — блюда национальной кухни, дегустации и традиции.</w:t>
      </w:r>
    </w:p>
    <w:p>
      <w:r>
        <w:rPr>
          <w:b/>
        </w:rPr>
        <w:t>7 включённых объектов и экскурсий:</w:t>
      </w:r>
    </w:p>
    <w:p>
      <w:pPr>
        <w:pStyle w:val="ListBullet"/>
      </w:pPr>
      <w:r>
        <w:t>Обзорная экскурсия по Чебоксарам</w:t>
      </w:r>
    </w:p>
    <w:p>
      <w:pPr>
        <w:pStyle w:val="ListBullet"/>
      </w:pPr>
      <w:r>
        <w:t>Чувашский национальный музей</w:t>
      </w:r>
    </w:p>
    <w:p>
      <w:pPr>
        <w:pStyle w:val="ListBullet"/>
      </w:pPr>
      <w:r>
        <w:t>Обзорная экскурсия по Йошкар-Оле</w:t>
      </w:r>
    </w:p>
    <w:p>
      <w:pPr>
        <w:pStyle w:val="ListBullet"/>
      </w:pPr>
      <w:r>
        <w:t>Обед в Йошкар-Оле</w:t>
      </w:r>
    </w:p>
    <w:p>
      <w:pPr>
        <w:pStyle w:val="ListBullet"/>
      </w:pPr>
      <w:r>
        <w:t>Обзорная экскурсия по Казани</w:t>
      </w:r>
    </w:p>
    <w:p>
      <w:pPr>
        <w:pStyle w:val="ListBullet"/>
      </w:pPr>
      <w:r>
        <w:t>Экскурсия по территории Казанского Кремля</w:t>
      </w:r>
    </w:p>
    <w:p>
      <w:pPr>
        <w:pStyle w:val="ListBullet"/>
      </w:pPr>
      <w:r>
        <w:t>Интерактивная программа “Татарское чаепитие”</w:t>
      </w:r>
    </w:p>
    <w:p>
      <w:pPr>
        <w:pStyle w:val="Heading1"/>
      </w:pPr>
      <w:r>
        <w:t>В стоимость тура входит</w:t>
      </w:r>
    </w:p>
    <w:p>
      <w:pPr>
        <w:pStyle w:val="ListBullet"/>
      </w:pPr>
      <w:r>
        <w:t>транспортное обслуживание;</w:t>
      </w:r>
    </w:p>
    <w:p>
      <w:pPr>
        <w:pStyle w:val="ListBullet"/>
      </w:pPr>
      <w:r>
        <w:t>страховка по проезду в автобусе;</w:t>
      </w:r>
    </w:p>
    <w:p>
      <w:pPr>
        <w:pStyle w:val="ListBullet"/>
      </w:pPr>
      <w:r>
        <w:t>сопровождение нашим сотрудником из Перми и обратно, контроль всех вопросов;</w:t>
      </w:r>
    </w:p>
    <w:p>
      <w:pPr>
        <w:pStyle w:val="ListBullet"/>
      </w:pPr>
      <w:r>
        <w:t>экскурсионное обслуживание и входные билеты в музеи;</w:t>
      </w:r>
    </w:p>
    <w:p>
      <w:pPr>
        <w:pStyle w:val="ListBullet"/>
      </w:pPr>
      <w:r>
        <w:t>проживание в гостинице с удобствами в номере;</w:t>
      </w:r>
    </w:p>
    <w:p>
      <w:pPr>
        <w:pStyle w:val="ListBullet"/>
      </w:pPr>
      <w:r>
        <w:t>2 завтрака и 2 обеда;</w:t>
      </w:r>
    </w:p>
    <w:p>
      <w:pPr>
        <w:pStyle w:val="ListBullet"/>
      </w:pPr>
      <w:r>
        <w:t>входные билеты в музей чая.</w:t>
      </w:r>
    </w:p>
    <w:p>
      <w:pPr>
        <w:pStyle w:val="Heading1"/>
      </w:pPr>
      <w:r>
        <w:t>Дополнительно оплачивается</w:t>
      </w:r>
    </w:p>
    <w:p>
      <w:pPr>
        <w:pStyle w:val="ListBullet"/>
      </w:pPr>
      <w:r>
        <w:t>сувениры</w:t>
      </w:r>
    </w:p>
    <w:p>
      <w:pPr>
        <w:pStyle w:val="ListBullet"/>
      </w:pPr>
      <w:r>
        <w:t>доп. питание</w:t>
      </w:r>
    </w:p>
    <w:p>
      <w:pPr>
        <w:pStyle w:val="ListBullet"/>
      </w:pPr>
      <w:r>
        <w:t>посещение музеев и других объектов в свободное время</w:t>
      </w:r>
    </w:p>
    <w:p>
      <w:r>
        <w:t>Стоимость доп.места в автобусе: 6 500 руб.</w:t>
      </w:r>
    </w:p>
    <w:p>
      <w:pPr>
        <w:pStyle w:val="Heading1"/>
      </w:pPr>
      <w:r>
        <w:t>Проживание</w:t>
      </w:r>
    </w:p>
    <w:p>
      <w:r>
        <w:rPr>
          <w:b/>
        </w:rPr>
        <w:t>Чебоксары:</w:t>
      </w:r>
      <w:r>
        <w:br/>
      </w:r>
      <w:r>
        <w:t>ДИС -  завтрак "Шведский стол"</w:t>
      </w:r>
      <w:r>
        <w:br/>
      </w:r>
      <w:r>
        <w:t>Россия -  завтрак "Шведский стол"</w:t>
      </w:r>
      <w:r>
        <w:br/>
      </w:r>
      <w:r>
        <w:br/>
      </w:r>
      <w:r>
        <w:rPr>
          <w:b/>
        </w:rPr>
        <w:t>Казань:</w:t>
      </w:r>
      <w:r>
        <w:br/>
      </w:r>
      <w:r>
        <w:t>Амакс Сафар - завтрак "Шведский стол"</w:t>
      </w:r>
      <w:r>
        <w:br/>
      </w:r>
      <w:r>
        <w:t>Татарстан - завтрак "Шведский стол"</w:t>
      </w:r>
    </w:p>
    <w:p>
      <w:r>
        <w:br/>
      </w:r>
      <w:r>
        <w:rPr>
          <w:b/>
        </w:rPr>
        <w:t xml:space="preserve">Внимание! В Чебоксарах и Казани с 01 января 2025г. вводится курортный сбор – 100 руб. в сутки со взрослого человека (от 18 лет). Сбор оплачивается туристом самостоятельно в день заезда на ресепшн за весь период проживания. </w:t>
      </w:r>
      <w:r>
        <w:br/>
      </w:r>
      <w:r>
        <w:t>Туристический налог</w:t>
      </w:r>
      <w:r>
        <w:t>.</w:t>
      </w:r>
    </w:p>
    <w:p/>
    <w:p>
      <w:pPr>
        <w:pStyle w:val="Heading1"/>
      </w:pPr>
      <w:r>
        <w:t>Информация о транспорте</w:t>
      </w:r>
    </w:p>
    <w:p>
      <w:r>
        <w:t>21.00 –</w:t>
      </w:r>
      <w:r>
        <w:br/>
      </w:r>
      <w:r>
        <w:t>21.10 –</w:t>
      </w:r>
      <w:r>
        <w:br/>
      </w:r>
      <w:r>
        <w:t>21.15 –</w:t>
      </w:r>
      <w:r>
        <w:br/>
      </w:r>
      <w:r>
        <w:t>21.40 –</w:t>
      </w:r>
      <w:r>
        <w:br/>
      </w:r>
      <w:r>
        <w:t>21.45 –</w:t>
      </w:r>
      <w:r>
        <w:br/>
      </w:r>
      <w:r>
        <w:t>22.00 –</w:t>
      </w:r>
      <w:r>
        <w:br/>
      </w:r>
      <w:r>
        <w:t>22.05 –</w:t>
      </w:r>
      <w:r>
        <w:br/>
      </w:r>
      <w:r>
        <w:t>22.10 –</w:t>
      </w:r>
      <w:r>
        <w:br/>
      </w:r>
      <w:r>
        <w:t>22.30 –</w:t>
      </w:r>
      <w:r>
        <w:br/>
      </w:r>
      <w:r>
        <w:t>22.50 –</w:t>
      </w:r>
      <w:r>
        <w:br/>
      </w:r>
      <w:r>
        <w:t>23.40 –</w:t>
      </w:r>
      <w:r>
        <w:br/>
      </w:r>
      <w:r>
        <w:t>00.25 (УДМ) -</w:t>
      </w:r>
      <w:r>
        <w:br/>
      </w:r>
      <w:r>
        <w:t>00.30 (УДМ) –</w:t>
      </w:r>
      <w:r>
        <w:br/>
      </w:r>
      <w:r>
        <w:t>00.40 (УДМ) –</w:t>
      </w:r>
      <w:r>
        <w:br/>
      </w:r>
      <w:r>
        <w:t>01.25 (УДМ) –</w:t>
      </w:r>
      <w:r>
        <w:br/>
      </w:r>
      <w:r>
        <w:t>02.40 (УДМ) –</w:t>
      </w:r>
    </w:p>
    <w:p>
      <w:pPr>
        <w:pStyle w:val="Heading1"/>
      </w:pPr>
      <w:r>
        <w:t>Документы для поездки</w:t>
      </w:r>
    </w:p>
    <w:p>
      <w:r>
        <w:t>Оригиналы паспорта/свидетельства о рождении, мед. полис</w:t>
      </w:r>
      <w:r>
        <w:br/>
      </w:r>
      <w:r>
        <w:t>Пенсионное удостоверение, студенческий билет.</w:t>
      </w:r>
      <w:r>
        <w:br/>
      </w:r>
      <w:r>
        <w:t>Детям, которые едут в тур НЕ в сопровождении  родителей (с бабушками, дедушками и пр.), при заселении должны предоставить при заселении в гостиницу: заявление от руки от одного из родителей с приложенной копией первой страницей паспорта и страницей с отметкой регистрации.</w:t>
      </w:r>
      <w:r>
        <w:br/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  <w:r>
        <w:br/>
      </w:r>
      <w:r>
        <w:t>– удобную одежду и обувь для комфортной поездки, если требуется</w:t>
      </w:r>
      <w:r>
        <w:br/>
      </w:r>
      <w:r>
        <w:t>– питьевая вода, перекус;</w:t>
      </w:r>
      <w:r>
        <w:br/>
      </w:r>
      <w:r>
        <w:t>– пауэрбанк; USB-кабель для зарядки телефона</w:t>
      </w:r>
      <w:r>
        <w:br/>
      </w:r>
      <w:r>
        <w:t>– кружку;</w:t>
      </w:r>
      <w:r>
        <w:br/>
      </w:r>
      <w:r>
        <w:t>– аптечку для личного применения;</w:t>
      </w:r>
      <w:r>
        <w:br/>
      </w:r>
      <w:r>
        <w:t>– плед;</w:t>
      </w:r>
      <w:r>
        <w:br/>
      </w:r>
      <w:r>
        <w:t>– подушечку для головы;</w:t>
      </w:r>
    </w:p>
    <w:p>
      <w:r>
        <w:rPr>
          <w:b/>
        </w:rPr>
        <w:t>Для экскурсий:</w:t>
      </w:r>
      <w:r>
        <w:br/>
      </w:r>
      <w:r>
        <w:t>– удобную одежду и обувь по погоде;</w:t>
      </w:r>
      <w:r>
        <w:br/>
      </w:r>
      <w:r>
        <w:t>– зонт или дождевик на случай осадков;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деньги на покупку сувениров и т.д</w:t>
      </w:r>
      <w:r>
        <w:br/>
      </w:r>
      <w:r>
        <w:t>– фотоаппарат;</w:t>
      </w:r>
      <w:r>
        <w:br/>
      </w:r>
      <w:r>
        <w:t>– питьевая вода,перекус</w:t>
      </w:r>
      <w:r>
        <w:br/>
      </w:r>
      <w:r>
        <w:t>– пауэрбанк;</w:t>
      </w:r>
      <w:r>
        <w:br/>
      </w:r>
      <w:r>
        <w:t>– аптечку для личного применения</w:t>
      </w:r>
      <w:r>
        <w:br/>
      </w:r>
      <w:r>
        <w:br/>
      </w:r>
      <w:r>
        <w:rPr>
          <w:b/>
        </w:rPr>
        <w:t xml:space="preserve">Обратите внимание! </w:t>
      </w:r>
      <w:r>
        <w:t>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</w:p>
    <w:p>
      <w:r>
        <w:t>*В автобусе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</w:p>
    <w:p>
      <w:pPr>
        <w:pStyle w:val="Heading1"/>
      </w:pPr>
      <w:r>
        <w:t>Программа тура</w:t>
      </w:r>
    </w:p>
    <w:p>
      <w:r>
        <w:rPr>
          <w:b/>
        </w:rPr>
        <w:t>1 день:</w:t>
      </w:r>
      <w:r>
        <w:br/>
      </w:r>
      <w:r>
        <w:t>21:00 - выезд из Перми, по пути остановка на завтрак</w:t>
      </w:r>
      <w:r>
        <w:br/>
      </w:r>
      <w:r>
        <w:t>Отправляемся в увлекательное путешествие в Чувашию – один из древнейших регионов Поволжья, известный еще со времен Золотой Орды! Этот край поражает самобытными традициями, живописной природой и богатой историей – именно здесь родился легендарный Василий Чапаев. Нас ждут старинные храмы, уникальные музеи, захватывающие панорамы и, конечно, вкуснейшая национальная кухня. Познакомимся с Чувашией во всей её красе!</w:t>
      </w:r>
    </w:p>
    <w:p>
      <w:r>
        <w:rPr>
          <w:b/>
        </w:rPr>
        <w:t>2 день:</w:t>
      </w:r>
      <w:r>
        <w:br/>
      </w:r>
      <w:r>
        <w:t>10:00 - 13:00 -</w:t>
      </w:r>
      <w:r>
        <w:rPr>
          <w:b/>
        </w:rPr>
        <w:t>Обзорная экскурсия «Чебоксары- столица Чувашии»</w:t>
      </w:r>
      <w:r>
        <w:t>. Чебоксары - это крупный порт на берегу реки Волга, входит в тройку самых зелёных и чистых городов России. Недалеко от Чебоксар родился легендарный Чапаев, а его потомки до сих пор проводят встречи с гостями города. Чебоксары умеют удивлять. На один только пешеходный мост здесь потратили больше лампочек, чем на Бруклинский, а в местной галерее хранятся оригиналы полотен Левитана и Куинджи.</w:t>
      </w:r>
      <w:r>
        <w:br/>
      </w:r>
      <w:r>
        <w:t>13:00 – 14:00 -</w:t>
      </w:r>
      <w:r>
        <w:rPr>
          <w:b/>
        </w:rPr>
        <w:t>Обед</w:t>
      </w:r>
      <w:r>
        <w:br/>
      </w:r>
      <w:r>
        <w:t>14:30 -</w:t>
      </w:r>
      <w:r>
        <w:rPr>
          <w:b/>
        </w:rPr>
        <w:t>Посещение Чувашского национального музея</w:t>
      </w:r>
      <w:r>
        <w:t>- крупнейшего хранилища памятников истории, материальной и духовной культуры чувашского, русского, марийского и других народов, проживающих в Чувашии на протяжении многих веков. Фонды музея насчитывают более 182 тысяч предметов.</w:t>
      </w:r>
      <w:r>
        <w:br/>
      </w:r>
      <w:r>
        <w:t>16:00 -  Размещение в гостинице. Свободное время.</w:t>
      </w:r>
      <w:r>
        <w:br/>
      </w:r>
      <w:r>
        <w:br/>
      </w:r>
      <w:r>
        <w:rPr>
          <w:b/>
        </w:rPr>
        <w:t xml:space="preserve">3 день: </w:t>
      </w:r>
      <w:r>
        <w:br/>
      </w:r>
      <w:r>
        <w:t>07.00 - Завтрак в гостинице.</w:t>
      </w:r>
      <w:r>
        <w:br/>
      </w:r>
      <w:r>
        <w:t>08.00 - Освобождение номеров. Встреча с сопровождающей. Переезд в Йошкар-Олу.</w:t>
      </w:r>
      <w:r>
        <w:br/>
      </w:r>
      <w:r>
        <w:t>11.00 -14.00 -</w:t>
      </w:r>
      <w:r>
        <w:rPr>
          <w:b/>
        </w:rPr>
        <w:t>Обзорная экскурсия по городу Йошкар-Ола</w:t>
      </w:r>
      <w:r>
        <w:t>«Страницы истории и молодость столицы Республики Марий Эл».</w:t>
      </w:r>
      <w:r>
        <w:br/>
      </w:r>
      <w:r>
        <w:t>Йошкар-Ола небольшой, но очень колоритный город в европейском стиле, расположившийся на реке Малая Кокшага. Город поражает количеством памятников и копий знаменитых сооружений: Спасская башня Московского кремля, царь-пушка, набережная Брюгге, фонтан «Архангел Гавриил», движущиеся часы и многое другое. Здесь много зелени и красивых улочек, в кафе и ресторанах предлагают блюда традиционной кухни, а своеобразная культура марийцев накладывает отпечаток не только на архитектуру, но и на традиции.</w:t>
      </w:r>
      <w:r>
        <w:br/>
      </w:r>
      <w:r>
        <w:t>14.00 - 15.00 -</w:t>
      </w:r>
      <w:r>
        <w:rPr>
          <w:b/>
        </w:rPr>
        <w:t>Обед</w:t>
      </w:r>
      <w:r>
        <w:t>в кафе города.</w:t>
      </w:r>
      <w:r>
        <w:br/>
      </w:r>
      <w:r>
        <w:t>15:00 - 18:00 - Переезд в Казань.</w:t>
      </w:r>
      <w:r>
        <w:br/>
      </w:r>
      <w:r>
        <w:t>18.00 - Размещение в гостинице г. Казань, свободное время.</w:t>
      </w:r>
    </w:p>
    <w:p>
      <w:r>
        <w:rPr>
          <w:b/>
        </w:rPr>
        <w:t>4 день:</w:t>
      </w:r>
      <w:r>
        <w:br/>
      </w:r>
      <w:r>
        <w:t>Завтрак в гостинице. Освобождение номеров.</w:t>
      </w:r>
      <w:r>
        <w:br/>
      </w:r>
      <w:r>
        <w:t>10.00 - 14.00 -</w:t>
      </w:r>
      <w:r>
        <w:rPr>
          <w:b/>
        </w:rPr>
        <w:t>Обзорная экскурсия "Казань тысячелетняя"</w:t>
      </w:r>
      <w:r>
        <w:t>. Экскурсиия по территории Кремля.</w:t>
      </w:r>
      <w:r>
        <w:br/>
      </w:r>
      <w:r>
        <w:t>Казань — город-миллионник, столица Татарстана, крупный порт левобережья Волги. Сюда едут, чтобы увидеть кремль и «падающую» башню, сфотографироваться у необычного дерева возле Дворца земледельцев, прогуляться по Старо-татарской слободе, подняться на смотровую площадку внутри огромного казана и получить гастрономические впечатления от чак-чака и эчпочмака. Кроме обзорной экскурсии, нас ждёт экскурсия по территории Кремля, история которого началась в X веке. Кремль много раз горел, его разрушали и перестраивали в камне, расширяли и модернизировали. На его нынешней территории можно увидеть сооружения разных веков. Одна из наиболее популярных достопримечательностей кремля — падающая башня Сююмбике. При высоте 58 метров отклонение её шпиля от вертикали составляет около двух метров!</w:t>
      </w:r>
      <w:r>
        <w:br/>
      </w:r>
      <w:r>
        <w:t>14 - 15.00 -</w:t>
      </w:r>
      <w:r>
        <w:rPr>
          <w:b/>
        </w:rPr>
        <w:t>Интерактивная программа «Татарское чаепитие»</w:t>
      </w:r>
      <w:r>
        <w:br/>
      </w:r>
      <w:r>
        <w:t>К 19 веку у татар чаепитие настолько вошло в быт, что без него не мыслили ни один народный праздник, ни одну свадьбу. Казанский этнограф К.Фукс писал: «Когда собирались все гости, началось угощение чаем. Сколько было принесено самоваров, сколько раз и подогревали! Гости пили так аппетитно, что трудно было сосчитать, по сколько чашек пришлось на каждую…». За чаепитием гости знакомятся с традициями татарской выпечки, приготовления чая, особенностями гостеприимства.</w:t>
      </w:r>
      <w:r>
        <w:br/>
      </w:r>
      <w:r>
        <w:t>15.00 - 19.00 - Свободное время в городе.</w:t>
      </w:r>
      <w:r>
        <w:br/>
      </w:r>
      <w:r>
        <w:t>19.00 - Отправление в Пермь</w:t>
      </w:r>
    </w:p>
    <w:p>
      <w:r>
        <w:rPr>
          <w:b/>
        </w:rPr>
        <w:t>5 день:</w:t>
      </w:r>
      <w:r>
        <w:br/>
      </w:r>
      <w:r>
        <w:t>06.00 - 08.00 - Прибытие в г. Пермь.</w:t>
      </w:r>
      <w:r>
        <w:br/>
      </w:r>
      <w:r>
        <w:br/>
      </w:r>
      <w:r>
        <w:t>*Оператор оставляет за собой право вносить изменения в программу с сохранением объема обслуживания.</w:t>
      </w:r>
      <w:r>
        <w:br/>
      </w:r>
      <w:r>
        <w:t>*Время прибытия является ориентировочным. Зависит от дорожной ситуации и ситуаций, которые прямо или косвенно могут повлиять на время прибытия.</w:t>
      </w:r>
      <w:r>
        <w:br/>
      </w:r>
      <w:r>
        <w:t>*Просим обязательно сообщать туроператору о наличии хронических заболеваний, особенностях здоровья и других обстоятельствах, которые могут повлиять на путешествие. Это необходимо для обеспечения безопасности и комфорта во время тура всей группы</w:t>
      </w:r>
    </w:p>
    <w:p>
      <w:pPr>
        <w:pStyle w:val="Heading1"/>
      </w:pPr>
      <w:r>
        <w:t>Скидки</w:t>
      </w:r>
    </w:p>
    <w:p>
      <w:r>
        <w:t>на последний ряд - 300 руб.</w:t>
      </w:r>
      <w:r>
        <w:br/>
      </w:r>
      <w:r>
        <w:t>на выезд из Удмуртии - 300 руб.</w:t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Дата</w:t>
            </w:r>
          </w:p>
        </w:tc>
        <w:tc>
          <w:tcPr>
            <w:tcW w:type="dxa" w:w="2880"/>
          </w:tcPr>
          <w:p>
            <w:r>
              <w:t>Дата возврата</w:t>
            </w:r>
          </w:p>
        </w:tc>
        <w:tc>
          <w:tcPr>
            <w:tcW w:type="dxa" w:w="2880"/>
          </w:tcPr>
          <w:p>
            <w:r>
              <w:t>2-х местный</w:t>
            </w:r>
          </w:p>
        </w:tc>
        <w:tc>
          <w:tcPr>
            <w:tcW w:type="dxa" w:w="2880"/>
          </w:tcPr>
          <w:p>
            <w:r>
              <w:t>2-х+доп</w:t>
            </w:r>
          </w:p>
        </w:tc>
        <w:tc>
          <w:tcPr>
            <w:tcW w:type="dxa" w:w="2880"/>
          </w:tcPr>
          <w:p>
            <w:r>
              <w:t>1-но местный</w:t>
            </w:r>
          </w:p>
        </w:tc>
      </w:tr>
      <w:tr>
        <w:tc>
          <w:tcPr>
            <w:tcW w:type="dxa" w:w="2880"/>
          </w:tcPr>
          <w:p>
            <w:r>
              <w:t>04.07.2025</w:t>
            </w:r>
          </w:p>
        </w:tc>
        <w:tc>
          <w:tcPr>
            <w:tcW w:type="dxa" w:w="2880"/>
          </w:tcPr>
          <w:p>
            <w:r>
              <w:t>08.07.2025</w:t>
            </w:r>
          </w:p>
        </w:tc>
        <w:tc>
          <w:tcPr>
            <w:tcW w:type="dxa" w:w="2880"/>
          </w:tcPr>
          <w:p>
            <w:r>
              <w:t>19 900</w:t>
            </w:r>
          </w:p>
        </w:tc>
        <w:tc>
          <w:tcPr>
            <w:tcW w:type="dxa" w:w="2880"/>
          </w:tcPr>
          <w:p>
            <w:r>
              <w:t>19 900</w:t>
            </w:r>
          </w:p>
        </w:tc>
        <w:tc>
          <w:tcPr>
            <w:tcW w:type="dxa" w:w="2880"/>
          </w:tcPr>
          <w:p>
            <w:r>
              <w:t>23 800</w:t>
            </w:r>
          </w:p>
        </w:tc>
      </w:tr>
      <w:tr>
        <w:tc>
          <w:tcPr>
            <w:tcW w:type="dxa" w:w="2880"/>
          </w:tcPr>
          <w:p>
            <w:r>
              <w:t>18.07.2025</w:t>
            </w:r>
          </w:p>
        </w:tc>
        <w:tc>
          <w:tcPr>
            <w:tcW w:type="dxa" w:w="2880"/>
          </w:tcPr>
          <w:p>
            <w:r>
              <w:t>22.07.2025</w:t>
            </w:r>
          </w:p>
        </w:tc>
        <w:tc>
          <w:tcPr>
            <w:tcW w:type="dxa" w:w="2880"/>
          </w:tcPr>
          <w:p>
            <w:r>
              <w:t>19 900</w:t>
            </w:r>
          </w:p>
        </w:tc>
        <w:tc>
          <w:tcPr>
            <w:tcW w:type="dxa" w:w="2880"/>
          </w:tcPr>
          <w:p>
            <w:r>
              <w:t>19 900</w:t>
            </w:r>
          </w:p>
        </w:tc>
        <w:tc>
          <w:tcPr>
            <w:tcW w:type="dxa" w:w="2880"/>
          </w:tcPr>
          <w:p>
            <w:r>
              <w:t>23 800</w:t>
            </w:r>
          </w:p>
        </w:tc>
      </w:tr>
      <w:tr>
        <w:tc>
          <w:tcPr>
            <w:tcW w:type="dxa" w:w="2880"/>
          </w:tcPr>
          <w:p>
            <w:r>
              <w:t>08.08.2025</w:t>
            </w:r>
          </w:p>
        </w:tc>
        <w:tc>
          <w:tcPr>
            <w:tcW w:type="dxa" w:w="2880"/>
          </w:tcPr>
          <w:p>
            <w:r>
              <w:t>12.08.2025</w:t>
            </w:r>
          </w:p>
        </w:tc>
        <w:tc>
          <w:tcPr>
            <w:tcW w:type="dxa" w:w="2880"/>
          </w:tcPr>
          <w:p>
            <w:r>
              <w:t>19 900</w:t>
            </w:r>
          </w:p>
        </w:tc>
        <w:tc>
          <w:tcPr>
            <w:tcW w:type="dxa" w:w="2880"/>
          </w:tcPr>
          <w:p>
            <w:r>
              <w:t>19 900</w:t>
            </w:r>
          </w:p>
        </w:tc>
        <w:tc>
          <w:tcPr>
            <w:tcW w:type="dxa" w:w="2880"/>
          </w:tcPr>
          <w:p>
            <w:r>
              <w:t>23 800</w:t>
            </w:r>
          </w:p>
        </w:tc>
      </w:tr>
      <w:tr>
        <w:tc>
          <w:tcPr>
            <w:tcW w:type="dxa" w:w="2880"/>
          </w:tcPr>
          <w:p>
            <w:r>
              <w:t>22.08.2025</w:t>
            </w:r>
          </w:p>
        </w:tc>
        <w:tc>
          <w:tcPr>
            <w:tcW w:type="dxa" w:w="2880"/>
          </w:tcPr>
          <w:p>
            <w:r>
              <w:t>26.08.2025</w:t>
            </w:r>
          </w:p>
        </w:tc>
        <w:tc>
          <w:tcPr>
            <w:tcW w:type="dxa" w:w="2880"/>
          </w:tcPr>
          <w:p>
            <w:r>
              <w:t>19 900</w:t>
            </w:r>
          </w:p>
        </w:tc>
        <w:tc>
          <w:tcPr>
            <w:tcW w:type="dxa" w:w="2880"/>
          </w:tcPr>
          <w:p>
            <w:r>
              <w:t>19 900</w:t>
            </w:r>
          </w:p>
        </w:tc>
        <w:tc>
          <w:tcPr>
            <w:tcW w:type="dxa" w:w="2880"/>
          </w:tcPr>
          <w:p>
            <w:r>
              <w:t>23 800</w:t>
            </w:r>
          </w:p>
        </w:tc>
      </w:tr>
      <w:tr>
        <w:tc>
          <w:tcPr>
            <w:tcW w:type="dxa" w:w="2880"/>
          </w:tcPr>
          <w:p>
            <w:r>
              <w:t>19.09.2025</w:t>
            </w:r>
          </w:p>
        </w:tc>
        <w:tc>
          <w:tcPr>
            <w:tcW w:type="dxa" w:w="2880"/>
          </w:tcPr>
          <w:p>
            <w:r>
              <w:t>23.09.2025</w:t>
            </w:r>
          </w:p>
        </w:tc>
        <w:tc>
          <w:tcPr>
            <w:tcW w:type="dxa" w:w="2880"/>
          </w:tcPr>
          <w:p>
            <w:r>
              <w:t>19 900</w:t>
            </w:r>
          </w:p>
        </w:tc>
        <w:tc>
          <w:tcPr>
            <w:tcW w:type="dxa" w:w="2880"/>
          </w:tcPr>
          <w:p>
            <w:r>
              <w:t>19 900</w:t>
            </w:r>
          </w:p>
        </w:tc>
        <w:tc>
          <w:tcPr>
            <w:tcW w:type="dxa" w:w="2880"/>
          </w:tcPr>
          <w:p>
            <w:r>
              <w:t>23 800</w:t>
            </w:r>
          </w:p>
        </w:tc>
      </w:tr>
      <w:tr>
        <w:tc>
          <w:tcPr>
            <w:tcW w:type="dxa" w:w="2880"/>
          </w:tcPr>
          <w:p>
            <w:r>
              <w:t>03.10.2025</w:t>
            </w:r>
          </w:p>
        </w:tc>
        <w:tc>
          <w:tcPr>
            <w:tcW w:type="dxa" w:w="2880"/>
          </w:tcPr>
          <w:p>
            <w:r>
              <w:t>07.10.2025</w:t>
            </w:r>
          </w:p>
        </w:tc>
        <w:tc>
          <w:tcPr>
            <w:tcW w:type="dxa" w:w="2880"/>
          </w:tcPr>
          <w:p>
            <w:r>
              <w:t>19 900</w:t>
            </w:r>
          </w:p>
        </w:tc>
        <w:tc>
          <w:tcPr>
            <w:tcW w:type="dxa" w:w="2880"/>
          </w:tcPr>
          <w:p>
            <w:r>
              <w:t>19 900</w:t>
            </w:r>
          </w:p>
        </w:tc>
        <w:tc>
          <w:tcPr>
            <w:tcW w:type="dxa" w:w="2880"/>
          </w:tcPr>
          <w:p>
            <w:r>
              <w:t>23 800</w:t>
            </w:r>
          </w:p>
        </w:tc>
      </w:tr>
      <w:tr>
        <w:tc>
          <w:tcPr>
            <w:tcW w:type="dxa" w:w="2880"/>
          </w:tcPr>
          <w:p>
            <w:r>
              <w:t>07.11.2025</w:t>
            </w:r>
          </w:p>
        </w:tc>
        <w:tc>
          <w:tcPr>
            <w:tcW w:type="dxa" w:w="2880"/>
          </w:tcPr>
          <w:p>
            <w:r>
              <w:t>11.11.2025</w:t>
            </w:r>
          </w:p>
        </w:tc>
        <w:tc>
          <w:tcPr>
            <w:tcW w:type="dxa" w:w="2880"/>
          </w:tcPr>
          <w:p>
            <w:r>
              <w:t>19 900</w:t>
            </w:r>
          </w:p>
        </w:tc>
        <w:tc>
          <w:tcPr>
            <w:tcW w:type="dxa" w:w="2880"/>
          </w:tcPr>
          <w:p>
            <w:r>
              <w:t>19 900</w:t>
            </w:r>
          </w:p>
        </w:tc>
        <w:tc>
          <w:tcPr>
            <w:tcW w:type="dxa" w:w="2880"/>
          </w:tcPr>
          <w:p>
            <w:r>
              <w:t>23 800</w:t>
            </w:r>
          </w:p>
        </w:tc>
      </w:tr>
      <w:tr>
        <w:tc>
          <w:tcPr>
            <w:tcW w:type="dxa" w:w="2880"/>
          </w:tcPr>
          <w:p>
            <w:r>
              <w:t>12.12.2025</w:t>
            </w:r>
          </w:p>
        </w:tc>
        <w:tc>
          <w:tcPr>
            <w:tcW w:type="dxa" w:w="2880"/>
          </w:tcPr>
          <w:p>
            <w:r>
              <w:t>16.12.2025</w:t>
            </w:r>
          </w:p>
        </w:tc>
        <w:tc>
          <w:tcPr>
            <w:tcW w:type="dxa" w:w="2880"/>
          </w:tcPr>
          <w:p>
            <w:r>
              <w:t>19 900</w:t>
            </w:r>
          </w:p>
        </w:tc>
        <w:tc>
          <w:tcPr>
            <w:tcW w:type="dxa" w:w="2880"/>
          </w:tcPr>
          <w:p>
            <w:r>
              <w:t>19 900</w:t>
            </w:r>
          </w:p>
        </w:tc>
        <w:tc>
          <w:tcPr>
            <w:tcW w:type="dxa" w:w="2880"/>
          </w:tcPr>
          <w:p>
            <w:r>
              <w:t>23 800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