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Тур в Глазов с мастер-классом по перепечам, дегустацией пива и аквацентром "Кристалл" (автобусный тур)</w:t>
      </w:r>
    </w:p>
    <w:p>
      <w:pPr>
        <w:pStyle w:val="Heading1"/>
      </w:pPr>
      <w:r>
        <w:t>Информация тура</w:t>
      </w:r>
    </w:p>
    <w:p>
      <w:r>
        <w:t>Пермь - д. Сундур - Глазов - Пермь</w:t>
      </w:r>
    </w:p>
    <w:p>
      <w:pPr>
        <w:pStyle w:val="Heading1"/>
      </w:pPr>
      <w:r>
        <w:t>Описание тура</w:t>
      </w:r>
    </w:p>
    <w:p>
      <w:r>
        <w:t>Приглашаем вас в незабываемое путешествие в сердце Удмуртии — Глазов, где вас ждут яркие впечатления, культурные открытия и кулинарные шедевры. Этот тур подарит вам возможность не только насладиться отдыхом в аквацентре, но и научиться готовить знаменитые удмуртские перепечи</w:t>
      </w:r>
    </w:p>
    <w:p/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: удобные сиденья, кондиционер, музыка — комфорт в дороге гарантирован.</w:t>
      </w:r>
    </w:p>
    <w:p>
      <w:r>
        <w:rPr>
          <w:b/>
        </w:rPr>
        <w:t>Профессиональные сопровождающие</w:t>
      </w:r>
      <w:r>
        <w:t>: организаторы, которые делают поездку лёгкой, весёлой и организованной.</w:t>
      </w:r>
    </w:p>
    <w:p>
      <w:r>
        <w:rPr>
          <w:b/>
        </w:rPr>
        <w:t>Включено чаепитие с национальной выпечкой</w:t>
      </w:r>
      <w:r>
        <w:t>(мастер-класс + дегустация), а также предусмотрены остановки на завтрак и ужин (за доп. плату).</w:t>
      </w:r>
    </w:p>
    <w:p>
      <w:r>
        <w:rPr>
          <w:b/>
        </w:rPr>
        <w:t>Все входные билеты включены в стоимость</w:t>
      </w:r>
      <w:r>
        <w:t>— участвуете в программе без дополнительных трат на месте.</w:t>
      </w:r>
    </w:p>
    <w:p>
      <w:r>
        <w:rPr>
          <w:b/>
        </w:rPr>
        <w:t>Два формата тура в зависимости от даты</w:t>
      </w:r>
      <w:r>
        <w:t>— с возможностью выбора интересного наполнения: аквапарк, экскурсия на пивоварню или больше времени в аквацентре.</w:t>
      </w:r>
    </w:p>
    <w:p>
      <w:pPr>
        <w:pStyle w:val="ListBullet"/>
      </w:pPr>
      <w:r>
        <w:t>Д. Сундур (все даты):</w:t>
      </w:r>
    </w:p>
    <w:p>
      <w:pPr>
        <w:pStyle w:val="ListBullet"/>
      </w:pPr>
      <w:r>
        <w:t>Глазов (все даты):</w:t>
      </w:r>
    </w:p>
    <w:p>
      <w:pPr>
        <w:pStyle w:val="ListBullet"/>
      </w:pPr>
      <w:r>
        <w:t>Дополнительно для дат: 19.04, 13.09, 11.10, 13.12: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Проезд на комфортабельном автобусе тур.класса;</w:t>
      </w:r>
    </w:p>
    <w:p>
      <w:pPr>
        <w:pStyle w:val="ListBullet"/>
      </w:pPr>
      <w:r>
        <w:t>Страховка по проезду в автобусе;</w:t>
      </w:r>
    </w:p>
    <w:p>
      <w:pPr>
        <w:pStyle w:val="ListBullet"/>
      </w:pPr>
      <w:r>
        <w:t>Мастер-класс по перепечам;</w:t>
      </w:r>
    </w:p>
    <w:p>
      <w:pPr>
        <w:pStyle w:val="ListBullet"/>
      </w:pPr>
      <w:r>
        <w:t>Экскурсия на пивоварню (обращайте внимание на даты при бронировании);</w:t>
      </w:r>
    </w:p>
    <w:p>
      <w:pPr>
        <w:pStyle w:val="ListBullet"/>
      </w:pPr>
      <w:r>
        <w:t>Чаепитие с перепечами;</w:t>
      </w:r>
    </w:p>
    <w:p>
      <w:pPr>
        <w:pStyle w:val="ListBullet"/>
      </w:pPr>
      <w:r>
        <w:t>Входной билет в аквацентр (В стоимость билета входят: сауны, бассейны, горки, пляжная зона, шезлонги на пляже оплачиваются отдельно);</w:t>
      </w:r>
    </w:p>
    <w:p>
      <w:pPr>
        <w:pStyle w:val="ListBullet"/>
      </w:pPr>
      <w:r>
        <w:t>Сопровождение из Перми.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Доп. питание;</w:t>
      </w:r>
    </w:p>
    <w:p>
      <w:pPr>
        <w:pStyle w:val="ListBullet"/>
      </w:pPr>
      <w:r>
        <w:t>Сувенирная продукция.</w:t>
      </w:r>
    </w:p>
    <w:p>
      <w:pPr>
        <w:pStyle w:val="Heading1"/>
      </w:pPr>
      <w:r>
        <w:t>Информация о транспорте</w:t>
      </w:r>
    </w:p>
    <w:p>
      <w:r>
        <w:t>07.00 –</w:t>
      </w:r>
      <w:r>
        <w:br/>
      </w:r>
      <w:r>
        <w:t>07.10 –</w:t>
      </w:r>
      <w:r>
        <w:br/>
      </w:r>
      <w:r>
        <w:t>07.15 –</w:t>
      </w:r>
      <w:r>
        <w:br/>
      </w:r>
      <w:r>
        <w:t>07.40 –</w:t>
      </w:r>
      <w:r>
        <w:br/>
      </w:r>
      <w:r>
        <w:t>07.45 –</w:t>
      </w:r>
      <w:r>
        <w:br/>
      </w:r>
      <w:r>
        <w:t>08.00 –</w:t>
      </w:r>
      <w:r>
        <w:br/>
      </w:r>
      <w:r>
        <w:t>08.05 –</w:t>
      </w:r>
      <w:r>
        <w:br/>
      </w:r>
      <w:r>
        <w:t>08.10 –</w:t>
      </w:r>
      <w:r>
        <w:br/>
      </w:r>
      <w:r>
        <w:t>08.30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br/>
      </w:r>
      <w:r>
        <w:t>07.00 - Выезд из Перми, по пути остановка на завтрак в придорожном кафе за доп.плату</w:t>
      </w:r>
      <w:r>
        <w:br/>
      </w:r>
      <w:r>
        <w:t>11.00 - Прибытие в</w:t>
      </w:r>
      <w:r>
        <w:rPr>
          <w:b/>
        </w:rPr>
        <w:t xml:space="preserve"> д. Сундур на программу. </w:t>
      </w:r>
      <w:r>
        <w:br/>
      </w:r>
      <w:r>
        <w:t>Вас встретит Лапшо Педунь – озорной и добродушный персонаж удмуртских сказок – проведет вас через</w:t>
      </w:r>
      <w:r>
        <w:rPr>
          <w:b/>
        </w:rPr>
        <w:t>весёлые игры, конкурсы и задания.</w:t>
      </w:r>
      <w:r>
        <w:t>Вы не только узнаете интересные факты о традициях удмуртского народа, но и почувствуете себя частью сказочного мира. Кульминацей программы станет</w:t>
      </w:r>
      <w:r>
        <w:rPr>
          <w:b/>
        </w:rPr>
        <w:t xml:space="preserve">мастер-класс по приготовлению удмуртских перепечей - </w:t>
      </w:r>
      <w:r>
        <w:t>под руководством опытного мастера вы освоите секреты приготовления перепечей – аппетитных открытых пирожков с различными начинками. В конце мастер-класса вас ждет</w:t>
      </w:r>
      <w:r>
        <w:rPr>
          <w:b/>
        </w:rPr>
        <w:t>вкусное чаепитие с перепечами.</w:t>
      </w:r>
      <w:r>
        <w:br/>
      </w:r>
      <w:r>
        <w:t>12.30 - Выезд в Глазов</w:t>
      </w:r>
      <w:r>
        <w:br/>
      </w:r>
      <w:r>
        <w:t>13.30 - Прибытие</w:t>
      </w:r>
      <w:r>
        <w:rPr>
          <w:b/>
        </w:rPr>
        <w:t>в аквацентр "Кристалл"</w:t>
      </w:r>
      <w:r>
        <w:t>, купание 4 часа</w:t>
      </w:r>
      <w:r>
        <w:br/>
      </w:r>
      <w:r>
        <w:t>18.00 - Ориентировочное время выезда в Пермь, по пути остановка на ужин в придорожном кафе за доп.плату</w:t>
      </w:r>
      <w:r>
        <w:br/>
      </w:r>
      <w:r>
        <w:t>23.30 - Ориентировочное время прибытия в город</w:t>
      </w:r>
      <w:r>
        <w:br/>
      </w:r>
      <w:r>
        <w:br/>
      </w:r>
      <w:r>
        <w:rPr>
          <w:b/>
        </w:rPr>
        <w:t>ДЛЯ ДАТ 13.09.2025, 11.10.2025 и 13.12.2025:</w:t>
      </w:r>
      <w:r>
        <w:br/>
      </w:r>
      <w:r>
        <w:t>07.00 - Выезд из Перми, по пути остановка на завтрак в придорожном кафе за доп.плату</w:t>
      </w:r>
      <w:r>
        <w:br/>
      </w:r>
      <w:r>
        <w:t>11.00 - Прибытие в</w:t>
      </w:r>
      <w:r>
        <w:rPr>
          <w:b/>
        </w:rPr>
        <w:t xml:space="preserve"> д. Сундур на программу. </w:t>
      </w:r>
      <w:r>
        <w:br/>
      </w:r>
      <w:r>
        <w:t>Вас встретит Лапшо Педунь – озорной и добродушный персонаж удмуртских сказок – проведет вас через</w:t>
      </w:r>
      <w:r>
        <w:rPr>
          <w:b/>
        </w:rPr>
        <w:t>весёлые игры, конкурсы и задания.</w:t>
      </w:r>
      <w:r>
        <w:t>Вы не только узнаете интересные факты о традициях удмуртского народа, но и почувствуете себя частью сказочного мира. Кульминацей программы станет</w:t>
      </w:r>
      <w:r>
        <w:rPr>
          <w:b/>
        </w:rPr>
        <w:t xml:space="preserve">мастер-класс по приготовлению удмуртских перепечей - </w:t>
      </w:r>
      <w:r>
        <w:t>под руководством опытного мастера вы освоите секреты приготовления перепечей – аппетитных открытых пирожков с различными начинками. В конце мастер-класса вас ждет</w:t>
      </w:r>
      <w:r>
        <w:rPr>
          <w:b/>
        </w:rPr>
        <w:t>вкусное чаепитие с перепечами.</w:t>
      </w:r>
      <w:r>
        <w:br/>
      </w:r>
      <w:r>
        <w:t>12.30 - Выезд в Глазов</w:t>
      </w:r>
      <w:r>
        <w:br/>
      </w:r>
      <w:r>
        <w:t>13.30 -</w:t>
      </w:r>
      <w:r>
        <w:rPr>
          <w:b/>
        </w:rPr>
        <w:t>Экскурсия</w:t>
      </w:r>
      <w:r>
        <w:t>на пивоварню. Вы узнаете секреты крафтового пивоварения и</w:t>
      </w:r>
      <w:r>
        <w:rPr>
          <w:b/>
        </w:rPr>
        <w:t xml:space="preserve"> продегустируете свежесваренный напиток </w:t>
      </w:r>
      <w:r>
        <w:t>(для детей – лимонад)</w:t>
      </w:r>
      <w:r>
        <w:br/>
      </w:r>
      <w:r>
        <w:t>15.00 - Прибытие</w:t>
      </w:r>
      <w:r>
        <w:rPr>
          <w:b/>
        </w:rPr>
        <w:t>в аквацентр "Кристалл"</w:t>
      </w:r>
      <w:r>
        <w:t>, купание</w:t>
      </w:r>
      <w:r>
        <w:rPr>
          <w:b/>
        </w:rPr>
        <w:t xml:space="preserve">3 часа </w:t>
      </w:r>
      <w:r>
        <w:br/>
      </w:r>
      <w:r>
        <w:t>18.30 - Ориентировочное время выезда в Пермь, по пути остановка на ужин в придорожном кафе за доп.плату</w:t>
      </w:r>
      <w:r>
        <w:br/>
      </w:r>
      <w:r>
        <w:t>23.30 - Ориентировочное время прибытия в город</w:t>
      </w:r>
      <w:r>
        <w:br/>
      </w:r>
      <w:r>
        <w:br/>
      </w:r>
      <w:r>
        <w:rPr>
          <w:b/>
        </w:rPr>
        <w:t>*При наборе большой группы (от 30 чел) - группа на экскурсию в Пивоварню делится на 2 части: у части группы свободное время для самостоятельного обеда в кафе, часть группы идет на экскурсию, далее группы меняются</w:t>
      </w:r>
      <w:r>
        <w:br/>
      </w:r>
      <w:r>
        <w:t>*</w:t>
      </w:r>
      <w:r>
        <w:br/>
      </w:r>
      <w:r>
        <w:t>*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600"/>
        <w:gridCol w:w="3600"/>
        <w:gridCol w:w="3600"/>
        <w:gridCol w:w="3600"/>
      </w:tblGrid>
      <w:tr>
        <w:tc>
          <w:tcPr>
            <w:tcW w:type="dxa" w:w="3600"/>
          </w:tcPr>
          <w:p>
            <w:r>
              <w:t>Дата</w:t>
            </w:r>
          </w:p>
        </w:tc>
        <w:tc>
          <w:tcPr>
            <w:tcW w:type="dxa" w:w="3600"/>
          </w:tcPr>
          <w:p>
            <w:r>
              <w:t>Взрослый</w:t>
            </w:r>
          </w:p>
        </w:tc>
        <w:tc>
          <w:tcPr>
            <w:tcW w:type="dxa" w:w="3600"/>
          </w:tcPr>
          <w:p>
            <w:r>
              <w:t>Дети 0-4 года (вкл)</w:t>
            </w:r>
          </w:p>
        </w:tc>
        <w:tc>
          <w:tcPr>
            <w:tcW w:type="dxa" w:w="3600"/>
          </w:tcPr>
          <w:p>
            <w:r>
              <w:t>Именинник (в день дня рождения)</w:t>
            </w:r>
          </w:p>
        </w:tc>
      </w:tr>
      <w:tr>
        <w:tc>
          <w:tcPr>
            <w:tcW w:type="dxa" w:w="3600"/>
          </w:tcPr>
          <w:p>
            <w:r>
              <w:t>26.07.2025</w:t>
            </w:r>
          </w:p>
        </w:tc>
        <w:tc>
          <w:tcPr>
            <w:tcW w:type="dxa" w:w="3600"/>
          </w:tcPr>
          <w:p>
            <w:r>
              <w:t>4 600</w:t>
            </w:r>
          </w:p>
        </w:tc>
        <w:tc>
          <w:tcPr>
            <w:tcW w:type="dxa" w:w="3600"/>
          </w:tcPr>
          <w:p>
            <w:r>
              <w:t>3 200</w:t>
            </w:r>
          </w:p>
        </w:tc>
        <w:tc>
          <w:tcPr>
            <w:tcW w:type="dxa" w:w="3600"/>
          </w:tcPr>
          <w:p>
            <w:r>
              <w:t>3 050</w:t>
            </w:r>
          </w:p>
        </w:tc>
      </w:tr>
      <w:tr>
        <w:tc>
          <w:tcPr>
            <w:tcW w:type="dxa" w:w="3600"/>
          </w:tcPr>
          <w:p>
            <w:r>
              <w:t>16.08.2025</w:t>
            </w:r>
          </w:p>
        </w:tc>
        <w:tc>
          <w:tcPr>
            <w:tcW w:type="dxa" w:w="3600"/>
          </w:tcPr>
          <w:p>
            <w:r>
              <w:t>4 600</w:t>
            </w:r>
          </w:p>
        </w:tc>
        <w:tc>
          <w:tcPr>
            <w:tcW w:type="dxa" w:w="3600"/>
          </w:tcPr>
          <w:p>
            <w:r>
              <w:t>3 200</w:t>
            </w:r>
          </w:p>
        </w:tc>
        <w:tc>
          <w:tcPr>
            <w:tcW w:type="dxa" w:w="3600"/>
          </w:tcPr>
          <w:p>
            <w:r>
              <w:t>3 050</w:t>
            </w:r>
          </w:p>
        </w:tc>
      </w:tr>
      <w:tr>
        <w:tc>
          <w:tcPr>
            <w:tcW w:type="dxa" w:w="3600"/>
          </w:tcPr>
          <w:p>
            <w:r>
              <w:t>13.09.2025</w:t>
            </w:r>
          </w:p>
        </w:tc>
        <w:tc>
          <w:tcPr>
            <w:tcW w:type="dxa" w:w="3600"/>
          </w:tcPr>
          <w:p>
            <w:r>
              <w:t>4 500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  <w:tc>
          <w:tcPr>
            <w:tcW w:type="dxa" w:w="3600"/>
          </w:tcPr>
          <w:p>
            <w:r>
              <w:t>3 350</w:t>
            </w:r>
          </w:p>
        </w:tc>
      </w:tr>
      <w:tr>
        <w:tc>
          <w:tcPr>
            <w:tcW w:type="dxa" w:w="3600"/>
          </w:tcPr>
          <w:p>
            <w:r>
              <w:t>11.10.2025</w:t>
            </w:r>
          </w:p>
        </w:tc>
        <w:tc>
          <w:tcPr>
            <w:tcW w:type="dxa" w:w="3600"/>
          </w:tcPr>
          <w:p>
            <w:r>
              <w:t>4 500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  <w:tc>
          <w:tcPr>
            <w:tcW w:type="dxa" w:w="3600"/>
          </w:tcPr>
          <w:p>
            <w:r>
              <w:t>3 350</w:t>
            </w:r>
          </w:p>
        </w:tc>
      </w:tr>
      <w:tr>
        <w:tc>
          <w:tcPr>
            <w:tcW w:type="dxa" w:w="3600"/>
          </w:tcPr>
          <w:p>
            <w:r>
              <w:t>08.11.2025</w:t>
            </w:r>
          </w:p>
        </w:tc>
        <w:tc>
          <w:tcPr>
            <w:tcW w:type="dxa" w:w="3600"/>
          </w:tcPr>
          <w:p>
            <w:r>
              <w:t>4 600</w:t>
            </w:r>
          </w:p>
        </w:tc>
        <w:tc>
          <w:tcPr>
            <w:tcW w:type="dxa" w:w="3600"/>
          </w:tcPr>
          <w:p>
            <w:r>
              <w:t>3 200</w:t>
            </w:r>
          </w:p>
        </w:tc>
        <w:tc>
          <w:tcPr>
            <w:tcW w:type="dxa" w:w="3600"/>
          </w:tcPr>
          <w:p>
            <w:r>
              <w:t>3 050</w:t>
            </w:r>
          </w:p>
        </w:tc>
      </w:tr>
      <w:tr>
        <w:tc>
          <w:tcPr>
            <w:tcW w:type="dxa" w:w="3600"/>
          </w:tcPr>
          <w:p>
            <w:r>
              <w:t>13.12.2025</w:t>
            </w:r>
          </w:p>
        </w:tc>
        <w:tc>
          <w:tcPr>
            <w:tcW w:type="dxa" w:w="3600"/>
          </w:tcPr>
          <w:p>
            <w:r>
              <w:t>4 500</w:t>
            </w:r>
          </w:p>
        </w:tc>
        <w:tc>
          <w:tcPr>
            <w:tcW w:type="dxa" w:w="3600"/>
          </w:tcPr>
          <w:p>
            <w:r>
              <w:t>3 500</w:t>
            </w:r>
          </w:p>
        </w:tc>
        <w:tc>
          <w:tcPr>
            <w:tcW w:type="dxa" w:w="3600"/>
          </w:tcPr>
          <w:p>
            <w:r>
              <w:t>3 350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