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Уникальная Губаха + обед + канатная дорога (автобусный тур)</w:t>
      </w:r>
    </w:p>
    <w:p>
      <w:pPr>
        <w:pStyle w:val="Heading1"/>
      </w:pPr>
      <w:r>
        <w:t>Информация тура</w:t>
      </w:r>
    </w:p>
    <w:p>
      <w:r>
        <w:t>Пермь - Губаха - Пермь</w:t>
      </w:r>
    </w:p>
    <w:p>
      <w:pPr>
        <w:pStyle w:val="Heading1"/>
      </w:pPr>
      <w:r>
        <w:t>Описание тура</w:t>
      </w:r>
    </w:p>
    <w:p>
      <w:r>
        <w:t>На этом маршруте мы посетим все уникальные достопримечательности Губахи! Увидим прекрасную реку Косьву и перейдем через нее по живописному подвесному мосту, устроим фотосессию на фоне масштабных декораций к фильму "Сердце Пармы", а также побываем в пещере, куда можно пройти без специального снаряжения! Программа завершится впечатляющими видами с горы Крестовой, куда наша группа поднимется на кресельной канатной дороге!</w:t>
      </w:r>
    </w:p>
    <w:p>
      <w:r>
        <w:rPr>
          <w:b/>
        </w:rPr>
        <w:t xml:space="preserve">Тур подходит для детей от 10 лет! </w:t>
      </w:r>
    </w:p>
    <w:p>
      <w:pPr>
        <w:pStyle w:val="Heading1"/>
      </w:pPr>
      <w:r>
        <w:t>Преимущества</w:t>
      </w:r>
    </w:p>
    <w:p>
      <w:r>
        <w:rPr>
          <w:b/>
        </w:rPr>
        <w:t>Уникальные природные и исторические объекты, 5 экскурсионных объектов:</w:t>
      </w:r>
    </w:p>
    <w:p>
      <w:pPr>
        <w:pStyle w:val="ListBullet"/>
      </w:pPr>
      <w:r>
        <w:t>Экскурсия по</w:t>
      </w:r>
      <w:r>
        <w:rPr>
          <w:b/>
        </w:rPr>
        <w:t>Рудянскому спою</w:t>
      </w:r>
      <w:r>
        <w:t>, где снимались сцены фильмов</w:t>
      </w:r>
      <w:r>
        <w:rPr>
          <w:b/>
        </w:rPr>
        <w:t>"Сердце Пармы"</w:t>
      </w:r>
      <w:r>
        <w:t>,</w:t>
      </w:r>
      <w:r>
        <w:rPr>
          <w:b/>
        </w:rPr>
        <w:t>"Чук и Гек"</w:t>
      </w:r>
      <w:r>
        <w:t>,</w:t>
      </w:r>
      <w:r>
        <w:rPr>
          <w:b/>
        </w:rPr>
        <w:t>"Последний богатырь: корень зла"</w:t>
      </w:r>
      <w:r>
        <w:t>.</w:t>
      </w:r>
    </w:p>
    <w:p>
      <w:pPr>
        <w:pStyle w:val="ListBullet"/>
      </w:pPr>
      <w:r>
        <w:t>Посещение</w:t>
      </w:r>
      <w:r>
        <w:rPr>
          <w:b/>
        </w:rPr>
        <w:t>декораций к фильму "Сердце Пармы"</w:t>
      </w:r>
      <w:r>
        <w:t>на территории геологического памятника природы</w:t>
      </w:r>
      <w:r>
        <w:rPr>
          <w:b/>
        </w:rPr>
        <w:t>«Холодный Лог»</w:t>
      </w:r>
      <w:r>
        <w:t>, где находятся 84-метровая деревянная крепость, храм и монастырь.</w:t>
      </w:r>
    </w:p>
    <w:p>
      <w:pPr>
        <w:pStyle w:val="ListBullet"/>
      </w:pPr>
      <w:r>
        <w:rPr>
          <w:b/>
        </w:rPr>
        <w:t>Подвесной мост</w:t>
      </w:r>
      <w:r>
        <w:t>— самый длинный подвесной мост Пермского края (50 м), пересечение которого подарит адреналин и захватывающие виды.</w:t>
      </w:r>
    </w:p>
    <w:p>
      <w:pPr>
        <w:pStyle w:val="ListBullet"/>
      </w:pPr>
      <w:r>
        <w:t>Восхождение на</w:t>
      </w:r>
      <w:r>
        <w:rPr>
          <w:b/>
        </w:rPr>
        <w:t>Гору Ладейную</w:t>
      </w:r>
      <w:r>
        <w:t>, известную своими пещерами и уникальными видами на природные и индустриальные пейзажи.</w:t>
      </w:r>
    </w:p>
    <w:p>
      <w:pPr>
        <w:pStyle w:val="ListBullet"/>
      </w:pPr>
      <w:r>
        <w:t>Подъем на</w:t>
      </w:r>
      <w:r>
        <w:rPr>
          <w:b/>
        </w:rPr>
        <w:t>кресельной канатной дороге</w:t>
      </w:r>
      <w:r>
        <w:t>на вершину</w:t>
      </w:r>
      <w:r>
        <w:rPr>
          <w:b/>
        </w:rPr>
        <w:t>горы Крестовая</w:t>
      </w:r>
      <w:r>
        <w:t>и наслаждение панорамными видами.</w:t>
      </w:r>
    </w:p>
    <w:p>
      <w:r>
        <w:rPr>
          <w:b/>
        </w:rPr>
        <w:t xml:space="preserve">Активный отдых и яркие впечатления - </w:t>
      </w:r>
      <w:r>
        <w:t>прогулки по живописным природным маршрутам, восхождение на горы и экстремальные моменты на подвесном мосту, что сделает вашу поездку незабываемой.</w:t>
      </w:r>
    </w:p>
    <w:p>
      <w:r>
        <w:rPr>
          <w:b/>
        </w:rPr>
        <w:t>Комфорт и удобство</w:t>
      </w:r>
      <w:r>
        <w:t>- удобные трансферы, регулярные остановки на питание, вкусные обеды и ужины в местных кафе, чтобы обеспечить вам комфорт во время путешествия.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обслуживание;</w:t>
      </w:r>
      <w:r>
        <w:br/>
      </w:r>
      <w:r>
        <w:t>– сопровождение инструктором;</w:t>
      </w:r>
      <w:r>
        <w:br/>
      </w:r>
      <w:r>
        <w:t>– подъем и спуск по кресельной канатной дороге;</w:t>
      </w:r>
      <w:r>
        <w:br/>
      </w:r>
      <w:r>
        <w:t>– обед;</w:t>
      </w:r>
      <w:r>
        <w:br/>
      </w:r>
      <w:r>
        <w:t>– страховка на проезд в автобусе</w:t>
      </w:r>
    </w:p>
    <w:p>
      <w:pPr>
        <w:pStyle w:val="Heading1"/>
      </w:pPr>
      <w:r>
        <w:t>Дополнительно оплачивается</w:t>
      </w:r>
    </w:p>
    <w:p>
      <w:r>
        <w:t>завтрак (по пути остановка в придорожном кафе)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07.15 –</w:t>
      </w:r>
      <w:r>
        <w:br/>
      </w:r>
      <w:r>
        <w:t>07.35 –</w:t>
      </w:r>
      <w:r>
        <w:br/>
      </w:r>
      <w:r>
        <w:t>07.40 –</w:t>
      </w:r>
      <w:r>
        <w:br/>
      </w:r>
      <w:r>
        <w:t>07.50 –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 не продуваемую одежду и обувь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фонарик;</w:t>
      </w:r>
      <w:r>
        <w:br/>
      </w:r>
      <w:r>
        <w:t>– аптечку для личного применения</w:t>
      </w:r>
    </w:p>
    <w:p>
      <w:r>
        <w:t>– репелленты от клещей;</w:t>
      </w:r>
      <w:r>
        <w:br/>
      </w:r>
      <w:r>
        <w:rPr>
          <w:b/>
        </w:rPr>
        <w:t>В пик клещевой активности, волосы должны быть собраны.</w:t>
      </w:r>
    </w:p>
    <w:p>
      <w:r>
        <w:rPr>
          <w:b/>
        </w:rPr>
        <w:t>Для экскурсий зимой:</w:t>
      </w:r>
      <w:r>
        <w:br/>
      </w:r>
      <w:r>
        <w:t>– удобную, не продуваемую теплую одежду и обувь по погоде; 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фонарик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  <w:r>
        <w:br/>
      </w:r>
      <w:r>
        <w:br/>
      </w:r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– Сбор группы на ул. Ленина, 53 ("Театр-Театр") и выезд до Губахи.</w:t>
      </w:r>
      <w:r>
        <w:br/>
      </w:r>
      <w:r>
        <w:t>11.00 –</w:t>
      </w:r>
      <w:r>
        <w:rPr>
          <w:b/>
        </w:rPr>
        <w:t>Прибытие в Губаху.</w:t>
      </w:r>
      <w:r>
        <w:br/>
      </w:r>
      <w:r>
        <w:t>11.00 – 12.00 -</w:t>
      </w:r>
      <w:r>
        <w:rPr>
          <w:b/>
        </w:rPr>
        <w:t>Прогулка по Рудянскому спою</w:t>
      </w:r>
      <w:r>
        <w:t>, местам съемок фильмов "Сердце Пармы", "Чук и Гек", "Последний богатырь: корень зла"</w:t>
      </w:r>
      <w:r>
        <w:br/>
      </w:r>
      <w:r>
        <w:t>Рудянский спой тянется примерно 20 км от реки Косьва на севере до реки Усьва на юге. На северной вершине хребта находится горнолыжный комплекс «Губаха» и гора Крестовая, а на южной вершине – Каменный город.</w:t>
      </w:r>
      <w:r>
        <w:br/>
      </w:r>
      <w:r>
        <w:t>12.00 -</w:t>
      </w:r>
      <w:r>
        <w:rPr>
          <w:b/>
        </w:rPr>
        <w:t>Горячий обед в столовой города.</w:t>
      </w:r>
      <w:r>
        <w:br/>
      </w:r>
      <w:r>
        <w:t>13.00 –</w:t>
      </w:r>
      <w:r>
        <w:rPr>
          <w:b/>
        </w:rPr>
        <w:t>Посещение декораций к фильму по роману А. Иванова "Сердце Пармы".</w:t>
      </w:r>
      <w:r>
        <w:br/>
      </w:r>
      <w:r>
        <w:t>На территории геологического памятника природы «Холодный Лог» в 2019 г. был отстроен уникальный комплекс, включающий в себя 84-метровую деревянную крепость, храм, кельи монастырского холма – декорации к фильму по роману А. Иванова «Сердце Пармы». Крепость доступна для посещения туристами на данный момент.</w:t>
      </w:r>
      <w:r>
        <w:br/>
      </w:r>
      <w:r>
        <w:t>14.00 –</w:t>
      </w:r>
      <w:r>
        <w:rPr>
          <w:b/>
        </w:rPr>
        <w:t xml:space="preserve">Подвесной мост. </w:t>
      </w:r>
      <w:r>
        <w:t>Переправьтесь через реку Косьву по самому длинному подвесному мосту Пермского края! 50 метров адреналина, захватывающих видов и ощущения полета над бурлящей водой. Испытайте восторг от прогулки по качающемуся мосту среди живописной природы!</w:t>
      </w:r>
      <w:r>
        <w:br/>
      </w:r>
      <w:r>
        <w:t>14.30 –</w:t>
      </w:r>
      <w:r>
        <w:rPr>
          <w:b/>
        </w:rPr>
        <w:t xml:space="preserve"> Восхождение на гору Ладейную (с посещением пещеры).</w:t>
      </w:r>
      <w:r>
        <w:br/>
      </w:r>
      <w:r>
        <w:t>Одна из достопримечательностей города Губахи Пермского края - гора Ладейная (283,6 м.). Скальный массив красив в любое время года, заметен издалека и хорошо просматривается. На Ладейной расположены 2 пещеры, интересные для спелеологов. Основная особенность скального массива – с него открывается очень интересный и необыкновенный вид: сочетание природного и промышленного пейзажа. Гора имеет крутой склон!</w:t>
      </w:r>
      <w:r>
        <w:br/>
      </w:r>
      <w:r>
        <w:t>17.00 –</w:t>
      </w:r>
      <w:r>
        <w:rPr>
          <w:b/>
        </w:rPr>
        <w:t>Переезд на Горнолыжный комплекс "Губаха" (ГЛЦ "Губаха")</w:t>
      </w:r>
      <w:r>
        <w:br/>
      </w:r>
      <w:r>
        <w:t>17.30 –</w:t>
      </w:r>
      <w:r>
        <w:rPr>
          <w:b/>
        </w:rPr>
        <w:t>Подъем на кресельной канатной дороге на вершину горы.</w:t>
      </w:r>
      <w:r>
        <w:t>Поднимитесь на вершину горы Крестовая на кресельной канатной дороге и насладитесь захватывающими панорамами! Величественные просторы, свежий горный воздух и ощущение свободы сделают этот момент по-настоящему незабываемым. Свободное время.</w:t>
      </w:r>
      <w:r>
        <w:br/>
      </w:r>
      <w:r>
        <w:rPr>
          <w:b/>
        </w:rPr>
        <w:t xml:space="preserve">При температуре ниже -23 градусов канатная дорога не работает, объект заменяется </w:t>
      </w:r>
      <w:r>
        <w:br/>
      </w:r>
      <w:r>
        <w:br/>
      </w:r>
      <w:r>
        <w:t>18.30 – Спуск на канатной дороге к подножью, общий сбор у автобуса.</w:t>
      </w:r>
      <w:r>
        <w:br/>
      </w:r>
      <w:r>
        <w:t>19.00 – Отправление в Пермь. По пути остановка на ужин (за доп. плату)</w:t>
      </w:r>
      <w:r>
        <w:br/>
      </w:r>
      <w:r>
        <w:t>22.30 – Прибытие в Пермь.</w:t>
      </w:r>
    </w:p>
    <w:p>
      <w:r>
        <w:t>*</w:t>
      </w:r>
    </w:p>
    <w:p>
      <w:r>
        <w:t>*</w:t>
      </w:r>
    </w:p>
    <w:p>
      <w:r>
        <w:rPr>
          <w:b/>
        </w:rPr>
        <w:t>В туре используются радиогиды, однако в случае нехватки оборудования или его поломки по техническим причинам, радиогиды могут отсутствовать в туре.</w:t>
      </w:r>
    </w:p>
    <w:p/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05.07.2025</w:t>
            </w:r>
          </w:p>
        </w:tc>
        <w:tc>
          <w:tcPr>
            <w:tcW w:type="dxa" w:w="7200"/>
          </w:tcPr>
          <w:p>
            <w:r>
              <w:t>6 000</w:t>
            </w:r>
          </w:p>
        </w:tc>
      </w:tr>
      <w:tr>
        <w:tc>
          <w:tcPr>
            <w:tcW w:type="dxa" w:w="7200"/>
          </w:tcPr>
          <w:p>
            <w:r>
              <w:t>19.07.2025</w:t>
            </w:r>
          </w:p>
        </w:tc>
        <w:tc>
          <w:tcPr>
            <w:tcW w:type="dxa" w:w="7200"/>
          </w:tcPr>
          <w:p>
            <w:r>
              <w:t>6 000</w:t>
            </w:r>
          </w:p>
        </w:tc>
      </w:tr>
      <w:tr>
        <w:tc>
          <w:tcPr>
            <w:tcW w:type="dxa" w:w="7200"/>
          </w:tcPr>
          <w:p>
            <w:r>
              <w:t>02.08.2025</w:t>
            </w:r>
          </w:p>
        </w:tc>
        <w:tc>
          <w:tcPr>
            <w:tcW w:type="dxa" w:w="7200"/>
          </w:tcPr>
          <w:p>
            <w:r>
              <w:t>6 000</w:t>
            </w:r>
          </w:p>
        </w:tc>
      </w:tr>
      <w:tr>
        <w:tc>
          <w:tcPr>
            <w:tcW w:type="dxa" w:w="7200"/>
          </w:tcPr>
          <w:p>
            <w:r>
              <w:t>16.08.2025</w:t>
            </w:r>
          </w:p>
        </w:tc>
        <w:tc>
          <w:tcPr>
            <w:tcW w:type="dxa" w:w="7200"/>
          </w:tcPr>
          <w:p>
            <w:r>
              <w:t>6 000</w:t>
            </w:r>
          </w:p>
        </w:tc>
      </w:tr>
      <w:tr>
        <w:tc>
          <w:tcPr>
            <w:tcW w:type="dxa" w:w="7200"/>
          </w:tcPr>
          <w:p>
            <w:r>
              <w:t>06.09.2025</w:t>
            </w:r>
          </w:p>
        </w:tc>
        <w:tc>
          <w:tcPr>
            <w:tcW w:type="dxa" w:w="7200"/>
          </w:tcPr>
          <w:p>
            <w:r>
              <w:t>6 000</w:t>
            </w:r>
          </w:p>
        </w:tc>
      </w:tr>
      <w:tr>
        <w:tc>
          <w:tcPr>
            <w:tcW w:type="dxa" w:w="7200"/>
          </w:tcPr>
          <w:p>
            <w:r>
              <w:t>20.09.2025</w:t>
            </w:r>
          </w:p>
        </w:tc>
        <w:tc>
          <w:tcPr>
            <w:tcW w:type="dxa" w:w="7200"/>
          </w:tcPr>
          <w:p>
            <w:r>
              <w:t>6 000</w:t>
            </w:r>
          </w:p>
        </w:tc>
      </w:tr>
      <w:tr>
        <w:tc>
          <w:tcPr>
            <w:tcW w:type="dxa" w:w="7200"/>
          </w:tcPr>
          <w:p>
            <w:r>
              <w:t>18.10.2025</w:t>
            </w:r>
          </w:p>
        </w:tc>
        <w:tc>
          <w:tcPr>
            <w:tcW w:type="dxa" w:w="7200"/>
          </w:tcPr>
          <w:p>
            <w:r>
              <w:t>5 900</w:t>
            </w:r>
          </w:p>
        </w:tc>
      </w:tr>
      <w:tr>
        <w:tc>
          <w:tcPr>
            <w:tcW w:type="dxa" w:w="7200"/>
          </w:tcPr>
          <w:p>
            <w:r>
              <w:t>22.11.2025</w:t>
            </w:r>
          </w:p>
        </w:tc>
        <w:tc>
          <w:tcPr>
            <w:tcW w:type="dxa" w:w="7200"/>
          </w:tcPr>
          <w:p>
            <w:r>
              <w:t>5 900</w:t>
            </w:r>
          </w:p>
        </w:tc>
      </w:tr>
      <w:tr>
        <w:tc>
          <w:tcPr>
            <w:tcW w:type="dxa" w:w="7200"/>
          </w:tcPr>
          <w:p>
            <w:r>
              <w:t>13.12.2025</w:t>
            </w:r>
          </w:p>
        </w:tc>
        <w:tc>
          <w:tcPr>
            <w:tcW w:type="dxa" w:w="7200"/>
          </w:tcPr>
          <w:p>
            <w:r>
              <w:t>5 900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