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Уральский Афон и пещерные гроты: Белогорский монастырь и Кунгурская ледяная пещера (групповой тур)</w:t>
      </w:r>
    </w:p>
    <w:p>
      <w:pPr>
        <w:pStyle w:val="Heading1"/>
      </w:pPr>
      <w:r>
        <w:t>Информация тура</w:t>
      </w:r>
    </w:p>
    <w:p>
      <w:r>
        <w:t>Пермь → Белогорье → Кунгур → Пермь</w:t>
      </w:r>
    </w:p>
    <w:p>
      <w:pPr>
        <w:pStyle w:val="Heading1"/>
      </w:pPr>
      <w:r>
        <w:t>Описание тура</w:t>
      </w:r>
    </w:p>
    <w:p>
      <w:r>
        <w:t>Белогорский Свято-Николаевский православный миссионерский мужской монастырь расположен в 120 километрах от города Перми.</w:t>
      </w:r>
      <w:r>
        <w:br/>
      </w:r>
      <w:r>
        <w:t>Белая гора издавна служила местом прибежища раскольников. С XVIII века здесь находились поселения скрывавшихся беглых людей и преследуемых властью старообрядцев.</w:t>
      </w:r>
      <w:r>
        <w:br/>
      </w:r>
      <w:r>
        <w:t>Почему гору, возвышающуюся среди лесов, назвали «Белой»? Объяснений несколько. Здесь долго не тает первый снег. Здесь выходят на поверхность белые известняки. А самое главное, белый цвет символ чистоты и святости. С возникновением на горе православной святыни – монастыря, гора становится экзаменом совести и веры. Каждый, кто хоть единожды побывал здесь, помнит это удивительное чувство, когда отступают суета, горести и тревоги... Спокойно и мирно становится на душе.</w:t>
      </w:r>
      <w:r>
        <w:br/>
      </w:r>
      <w:r>
        <w:br/>
      </w:r>
      <w:r>
        <w:t>Жемчужиной природы, подлинным национальным достоянием является Кунгурская ледяная пещера — седьмая в мире по протяженности среди гипсовых пещер, пожалуй, первая по красоте. Магия подземных озер и исполинских гротов, застывшая поэзия льда и камня переносят туристов в фантастический мир древней пещеры. Предлагаем экскурсию по гротам пещеры , чтоб вы могли насладится красотой подземного мира.</w:t>
      </w:r>
    </w:p>
    <w:p>
      <w:r>
        <w:t>От агента: Программа рассчитана на любой контингент, т.к. совмещает в себе историю, религию и развлекательно-познавательный момент. Обычно проводятся туры отдельно на Белую гору и Кунгур, а здесь есть возможность за 1 день посетить две достопримечательности Пермского края, поэтому программа приобрела большую популярность.</w:t>
      </w:r>
    </w:p>
    <w:p>
      <w:r>
        <w:t>Место отправления определяется группой самостоятельно.</w:t>
      </w:r>
    </w:p>
    <w:p/>
    <w:p>
      <w:r>
        <w:rPr>
          <w:b/>
        </w:rPr>
        <w:t>15-18 шк. + 1 сопр. бесплатно - 2 750 руб./чел. + входной билет в пещеру 19-30 шк. + 2 сопр. бесплатно - 3 050 руб./чел. + входной билет в пещеру 31-45 шк. + 4 сопр. бесплатно - 2 300 руб./чел. + входной билет в пещеру</w:t>
      </w:r>
    </w:p>
    <w:p/>
    <w:p/>
    <w:p>
      <w:r>
        <w:rPr>
          <w:b/>
        </w:rPr>
        <w:t>Экскурсия с лазерным шоу (будние):</w:t>
      </w:r>
    </w:p>
    <w:p>
      <w:r>
        <w:t>Дети с 15 лет, взрослые - 1500 р.; студенты льготной дневной формы обучения, пенсионеры - 1200 р.; дети 5-14 лет - 1 100 р.</w:t>
      </w:r>
    </w:p>
    <w:p>
      <w:r>
        <w:rPr>
          <w:b/>
        </w:rPr>
        <w:t>Экскурсия с лазерным шоу (выходные):</w:t>
      </w:r>
    </w:p>
    <w:p>
      <w:r>
        <w:t>Дети с 15 лет, взрослые, студенты льготной дневной формы обучения, пенсионеры - 1700 р.; дети 5-14 лет - 1300 р.</w:t>
      </w:r>
    </w:p>
    <w:p>
      <w:r>
        <w:rPr>
          <w:b/>
        </w:rPr>
        <w:t>Обзорная экскурсия по пещере (будние):</w:t>
      </w:r>
    </w:p>
    <w:p>
      <w:r>
        <w:t>Дети с 15 лет, взрослые - 1300 р.; студенты льготной дневной формы обучения, пенсионеры, дети 5-14 лет  - 900 р.</w:t>
      </w:r>
    </w:p>
    <w:p>
      <w:r>
        <w:rPr>
          <w:b/>
        </w:rPr>
        <w:t>Обзорная экскурсия по пещере (выходные):</w:t>
      </w:r>
    </w:p>
    <w:p>
      <w:r>
        <w:t>Дети с 15 лет, взрослые, студенты льготной дневной формы обучения, пенсионеры - 1500 р.; дети 5-14 лет - 1100 р.</w:t>
      </w:r>
    </w:p>
    <w:p/>
    <w:p/>
    <w:p>
      <w:pPr>
        <w:pStyle w:val="Heading1"/>
      </w:pPr>
      <w:r>
        <w:t>В стоимость тура входит</w:t>
      </w:r>
    </w:p>
    <w:p>
      <w:r>
        <w:t>- Транспортное обслуживание комфортабельным автобусом туристического класса,</w:t>
      </w:r>
      <w:r>
        <w:br/>
      </w:r>
      <w:r>
        <w:t>- экскурсионное обслуживание,</w:t>
      </w:r>
      <w:r>
        <w:br/>
      </w:r>
      <w:r>
        <w:t>- сопровождение гидом,</w:t>
      </w:r>
      <w:r>
        <w:br/>
      </w:r>
      <w:r>
        <w:t>- входные билеты в Кунгурскую пещеру,</w:t>
      </w:r>
      <w:r>
        <w:br/>
      </w:r>
      <w:r>
        <w:t>- страховка по автобусному проезду.</w:t>
      </w:r>
    </w:p>
    <w:p>
      <w:pPr>
        <w:pStyle w:val="Heading1"/>
      </w:pPr>
      <w:r>
        <w:t>Дополнительно оплачивается</w:t>
      </w:r>
    </w:p>
    <w:p>
      <w:r>
        <w:t>Обязательно: Пожертвование в монастыре от 100 руб.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Рекомендуем взять с собой</w:t>
      </w:r>
    </w:p>
    <w:p>
      <w:r>
        <w:t>Для женщин: юбки и платки.</w:t>
      </w:r>
      <w:r>
        <w:br/>
      </w:r>
      <w:r>
        <w:t>Для воды из монастыря: тару.</w:t>
      </w:r>
      <w:r>
        <w:br/>
      </w:r>
      <w:r>
        <w:t>Деньги на питание, сувениры, церковные атрибуты.</w:t>
      </w:r>
      <w:r>
        <w:br/>
      </w:r>
      <w:r>
        <w:t>Для экскурсий: фотоаппарат.</w:t>
      </w:r>
      <w:r>
        <w:br/>
      </w:r>
      <w:r>
        <w:t>Для пещеры: тёплую одежду.</w:t>
      </w:r>
    </w:p>
    <w:p>
      <w:pPr>
        <w:pStyle w:val="Heading1"/>
      </w:pPr>
      <w:r>
        <w:t>Программа тура</w:t>
      </w:r>
    </w:p>
    <w:p>
      <w:r>
        <w:t>- Дорога до Белогорья с путевой экскурсией;</w:t>
      </w:r>
    </w:p>
    <w:p>
      <w:r>
        <w:t>- Экскурсия в Белогорский мужской монастырь с обедом в трапезной монастыря (обед за доп. плату). История Белогорского Свято-Николаевского миссионерского мужского монастыря начинается в 1891 году, когда в память о чудесном избавлении цесаревича Николая от опасности (в Японии его ранили мечом) здесь установили семисаженный крест высотой больше 10 метров. Крест так и прозвали - царским. За строгий устав монастыря его называют Афоном, у всех монахов было послушание - молчание. В 1914 году на Белой горе побывала Елисавета Феодоровна Романова, родная сестра Императрицы Александры Феодоровны. Монастырь, как и многие в революционное время сильно пострадал, как и его монахи. Возрождение монастыря началось в 1991 году, среди икон есть иконы, привезённые с Афона. В монастыре сохранилась икона Николая Чудотворца.</w:t>
      </w:r>
      <w:r>
        <w:br/>
      </w:r>
      <w:r>
        <w:t>Во дворе монастыря расположилась трапезная, где вкусно, сытно можно покушать горячей еды.</w:t>
      </w:r>
    </w:p>
    <w:p>
      <w:r>
        <w:t>- Переезд в г.Кунгур с путевой экскурсией;</w:t>
      </w:r>
    </w:p>
    <w:p>
      <w:r>
        <w:t>- Обзорная экскурсия по г. Кунгуру.</w:t>
      </w:r>
      <w:r>
        <w:br/>
      </w:r>
      <w:r>
        <w:t>На обзорной экскурсии вы познакомитесь со старинным уральским провинциальным городком, прогуливаясь по улицам, сможете окунуться в далекие 17, 18, 19 и 20 века. Вам откроют свои тайны многочисленные легенды и были, окутывающие Кунгурскую землю. Узнаете много об истории Кунгура, купеческих традициях города, некоторые из которых до сих пор сохранились;</w:t>
      </w:r>
    </w:p>
    <w:p>
      <w:r>
        <w:t>- Экскурсия по Кунгурской ледяной пещере.</w:t>
      </w:r>
      <w:r>
        <w:br/>
      </w:r>
      <w:r>
        <w:t>Во время экскурсии вы познакомитесь с оледенением пещеры, геологическими процессами формирования подземных полостей, историей посещений и научных открытий, полюбуетесь многолетними льдами, чистой прозрачной водой подземных озер. Протяженность 1,5 км через 19 гротов по центральной экскурсионной тропе.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