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Верхотурье + Меркушино: экскурсия + монастыри + фольклорная программа в Доме художественных промыслов и ремесел (автобусный тур), 2 дня</w:t>
      </w:r>
    </w:p>
    <w:p>
      <w:pPr>
        <w:pStyle w:val="Heading1"/>
      </w:pPr>
      <w:r>
        <w:t>Информация тура</w:t>
      </w:r>
    </w:p>
    <w:p>
      <w:r>
        <w:t>Пермь - Верхотурье - Меркушино - Пермь</w:t>
      </w:r>
    </w:p>
    <w:p>
      <w:pPr>
        <w:pStyle w:val="Heading1"/>
      </w:pPr>
      <w:r>
        <w:t>Описание тура</w:t>
      </w:r>
    </w:p>
    <w:p>
      <w:r>
        <w:t>Верхотурье  – духовная столица Урала. На протяжении веков город являлся центром православия и культуры Урала и Сибири. Интересен многочисленными памятниками архитектуры, церквями, монастырями, соборами и загадочными подземными ходами. Главной достопримечательностью Верхотурья является самый маленький Кремль в России, где мы обязательно с вами побываем. Также посетим Жемчужину Верхотурского кремля Свято-Троицкий собор, Свято-Николаевский мужской монастырь, Свято-Покровский женский монастырь и величественный Крестовоздвиженский собор.</w:t>
      </w:r>
      <w:r>
        <w:br/>
      </w:r>
      <w:r>
        <w:t>Село Меркушино расположено в красивейшем уголке уральской природы. Здесь были обретены нетленные мощи святого Симеона Верхотурского.</w:t>
      </w:r>
      <w:r>
        <w:br/>
      </w:r>
      <w:r>
        <w:t>Приглашаем совершить путешествие в духовный город, где вы познакомитесь с величием русской архитектуры, окунетесь в сказку со старинными улицами и златоглавыми соборами! Ощутите тепло и гостеприимство Верхотурья. А в завершении нашего путешествия мы посетим  Верхотурский Дом народных промыслов и ремесел, где нашему вниманию будет предоставлена программа Фольклорной студии "Журавлица" с песнями, хороводами, народными играми. А с мастер-класса мы обязательно в память о путешествии привезем сувенир.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Комфортный переезд</w:t>
      </w:r>
    </w:p>
    <w:p>
      <w:pPr>
        <w:pStyle w:val="ListBullet"/>
      </w:pPr>
      <w:r>
        <w:t>Организованный выезд на комфортабельном туристическом автобусе, подходящем для длительных поездок: мягкие сиденья, кондиционер, аудиосистема — поездка проходит с комфортом и без суеты.</w:t>
      </w:r>
    </w:p>
    <w:p>
      <w:pPr>
        <w:pStyle w:val="ListBullet"/>
      </w:pPr>
      <w:r>
        <w:t>В пути вас сопровождает опытная сопровождающая, которая следит за временем, заселением и помогает по всем вопросам.</w:t>
      </w:r>
    </w:p>
    <w:p>
      <w:r>
        <w:rPr>
          <w:b/>
        </w:rPr>
        <w:t>Гостиница и питание включены</w:t>
      </w:r>
    </w:p>
    <w:p>
      <w:pPr>
        <w:pStyle w:val="ListBullet"/>
      </w:pPr>
      <w:r>
        <w:t>Проживание в проверенной гостинице Верхотурья в номерах с удобствами, удобное размещение после насыщенного дня.</w:t>
      </w:r>
    </w:p>
    <w:p>
      <w:pPr>
        <w:pStyle w:val="ListBullet"/>
      </w:pPr>
      <w:r>
        <w:t>Включены 2 обеда, 1 завтрак</w:t>
      </w:r>
    </w:p>
    <w:p>
      <w:r>
        <w:rPr>
          <w:b/>
        </w:rPr>
        <w:t xml:space="preserve">За 2 дня вы посещаете одни из главных православных святынь Урала и Зауралья, всего более 10 объектов </w:t>
      </w:r>
      <w:r>
        <w:t>— за короткий срок вы погружаетесь в духовную, историческую и культурную атмосферу региона.</w:t>
      </w:r>
    </w:p>
    <w:p>
      <w:pPr>
        <w:pStyle w:val="ListBullet"/>
      </w:pPr>
      <w:r>
        <w:t>Верхотурский кремль и Свято-Троицкий собор</w:t>
      </w:r>
    </w:p>
    <w:p>
      <w:pPr>
        <w:pStyle w:val="ListBullet"/>
      </w:pPr>
      <w:r>
        <w:t>Николаевский мужской монастырь с мощами Симеона Верхотурского</w:t>
      </w:r>
    </w:p>
    <w:p>
      <w:pPr>
        <w:pStyle w:val="ListBullet"/>
      </w:pPr>
      <w:r>
        <w:t>Покровский женский монастырь с иконой «Умиление Божьей Матери» и монастырскими продуктами</w:t>
      </w:r>
    </w:p>
    <w:p>
      <w:pPr>
        <w:pStyle w:val="ListBullet"/>
      </w:pPr>
      <w:r>
        <w:t>Село Меркушино с Храмами, святынями и Святым Источником</w:t>
      </w:r>
    </w:p>
    <w:p>
      <w:r>
        <w:rPr>
          <w:b/>
        </w:rPr>
        <w:t xml:space="preserve"> Фольклор, ремёсла и мастер-классы</w:t>
      </w:r>
    </w:p>
    <w:p>
      <w:pPr>
        <w:pStyle w:val="ListBullet"/>
      </w:pPr>
      <w:r>
        <w:t>Фольклорная программа во втором дне — это живое, тёплое общение с местными традициями.</w:t>
      </w:r>
    </w:p>
    <w:p>
      <w:pPr>
        <w:pStyle w:val="ListBullet"/>
      </w:pPr>
      <w:r>
        <w:t>Хороводы, народные игры, кадриль, мастер-классы по ремёслам — каждый увезёт не только впечатления, но и сделанный своими руками сувенир.</w:t>
      </w:r>
    </w:p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трансфер на комфортабельном автобусе (Пермь – Верхотурье – Меркушино – Пермь);</w:t>
      </w:r>
    </w:p>
    <w:p>
      <w:pPr>
        <w:pStyle w:val="ListBullet"/>
      </w:pPr>
      <w:r>
        <w:t>экскурсионное обслуживание;</w:t>
      </w:r>
    </w:p>
    <w:p>
      <w:pPr>
        <w:pStyle w:val="ListBullet"/>
      </w:pPr>
      <w:r>
        <w:t>завтрак, 2 обеда;</w:t>
      </w:r>
    </w:p>
    <w:p>
      <w:pPr>
        <w:pStyle w:val="ListBullet"/>
      </w:pPr>
      <w:r>
        <w:t>проживание в гостинице;</w:t>
      </w:r>
    </w:p>
    <w:p>
      <w:pPr>
        <w:pStyle w:val="ListBullet"/>
      </w:pPr>
      <w:r>
        <w:t>фольклорная программа в Верхотурском Доме народных промыслов и ремесел;</w:t>
      </w:r>
    </w:p>
    <w:p>
      <w:pPr>
        <w:pStyle w:val="ListBullet"/>
      </w:pPr>
      <w:r>
        <w:t>мастер-класс;</w:t>
      </w:r>
    </w:p>
    <w:p>
      <w:pPr>
        <w:pStyle w:val="ListBullet"/>
      </w:pPr>
      <w:r>
        <w:t>обзорная экскурсия по Верхотурью и Меркушино;</w:t>
      </w:r>
    </w:p>
    <w:p>
      <w:pPr>
        <w:pStyle w:val="ListBullet"/>
      </w:pPr>
      <w:r>
        <w:t>страховка на время движения в автобусе;</w:t>
      </w:r>
    </w:p>
    <w:p>
      <w:pPr>
        <w:pStyle w:val="ListBullet"/>
      </w:pPr>
      <w:r>
        <w:t>услуги сопровождающего на маршруте.</w:t>
      </w:r>
    </w:p>
    <w:p>
      <w:pPr>
        <w:pStyle w:val="Heading1"/>
      </w:pPr>
      <w:r>
        <w:t>Дополнительно оплачивается</w:t>
      </w:r>
    </w:p>
    <w:p>
      <w:pPr>
        <w:pStyle w:val="ListBullet"/>
      </w:pPr>
      <w:r>
        <w:t>завтрак (по пути остановка в придорожном кафе);</w:t>
      </w:r>
    </w:p>
    <w:p>
      <w:pPr>
        <w:pStyle w:val="ListBullet"/>
      </w:pPr>
      <w:r>
        <w:t>приобретение сувениров, молочной продукции, меда.</w:t>
      </w:r>
    </w:p>
    <w:p>
      <w:pPr>
        <w:pStyle w:val="Heading1"/>
      </w:pPr>
      <w:r>
        <w:t>Проживание</w:t>
      </w:r>
    </w:p>
    <w:p>
      <w:r>
        <w:t>- уютная гостиница в городе Верхотурье.</w:t>
      </w:r>
    </w:p>
    <w:p/>
    <w:p>
      <w:pPr>
        <w:pStyle w:val="Heading1"/>
      </w:pPr>
      <w:r>
        <w:t>Информация о транспорте</w:t>
      </w:r>
    </w:p>
    <w:p>
      <w:r>
        <w:t>08:00 –</w:t>
      </w:r>
      <w:r>
        <w:br/>
      </w:r>
      <w:r>
        <w:t>08:15 –</w:t>
      </w:r>
      <w:r>
        <w:br/>
      </w:r>
      <w:r>
        <w:t>08:35 –</w:t>
      </w:r>
      <w:r>
        <w:br/>
      </w:r>
      <w:r>
        <w:t>08:40 –</w:t>
      </w:r>
      <w:r>
        <w:br/>
      </w:r>
      <w:r>
        <w:t>08:55 –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pPr>
        <w:pStyle w:val="ListBullet"/>
      </w:pPr>
      <w:r>
        <w:t>удобную одежду и обувь для комфортной поездки, если требуется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пауэрбанк; USB-кабель для зарядки телефона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плед;</w:t>
      </w:r>
    </w:p>
    <w:p>
      <w:pPr>
        <w:pStyle w:val="ListBullet"/>
      </w:pPr>
      <w:r>
        <w:t>подушечку для головы;</w:t>
      </w:r>
    </w:p>
    <w:p>
      <w:r>
        <w:rPr>
          <w:b/>
        </w:rPr>
        <w:t>Для экскурсий:</w:t>
      </w:r>
    </w:p>
    <w:p>
      <w:pPr>
        <w:pStyle w:val="ListBullet"/>
      </w:pPr>
      <w:r>
        <w:t>Для женщин: платок и юбка для посещения храмов</w:t>
      </w:r>
    </w:p>
    <w:p>
      <w:pPr>
        <w:pStyle w:val="ListBullet"/>
      </w:pPr>
      <w:r>
        <w:t>удобную одежду и обувь (без каблуков) по погоде;</w:t>
      </w:r>
    </w:p>
    <w:p>
      <w:pPr>
        <w:pStyle w:val="ListBullet"/>
      </w:pPr>
      <w:r>
        <w:t>зонт или дождевик на случай осадков;</w:t>
      </w:r>
    </w:p>
    <w:p>
      <w:pPr>
        <w:pStyle w:val="ListBullet"/>
      </w:pPr>
      <w:r>
        <w:t>рюкзак, либо поясную сумку для безопасности личного имущества;</w:t>
      </w:r>
    </w:p>
    <w:p>
      <w:pPr>
        <w:pStyle w:val="ListBullet"/>
      </w:pPr>
      <w:r>
        <w:t>деньги на покупку сувениров и т.д</w:t>
      </w:r>
    </w:p>
    <w:p>
      <w:pPr>
        <w:pStyle w:val="ListBullet"/>
      </w:pPr>
      <w:r>
        <w:t>фотоаппарат;</w:t>
      </w:r>
    </w:p>
    <w:p>
      <w:pPr>
        <w:pStyle w:val="ListBullet"/>
      </w:pPr>
      <w:r>
        <w:t>питьевая вода,перекус;</w:t>
      </w:r>
    </w:p>
    <w:p>
      <w:pPr>
        <w:pStyle w:val="ListBullet"/>
      </w:pPr>
      <w:r>
        <w:t>пауэрбанк;</w:t>
      </w:r>
    </w:p>
    <w:p>
      <w:pPr>
        <w:pStyle w:val="ListBullet"/>
      </w:pPr>
      <w:r>
        <w:t>аптечку для личного применения</w:t>
      </w:r>
    </w:p>
    <w:p>
      <w:r>
        <w:br/>
      </w:r>
      <w:r>
        <w:rPr>
          <w:b/>
        </w:rPr>
        <w:t xml:space="preserve">Обратите внимание! </w:t>
      </w:r>
      <w:r>
        <w:t>​​​​​​​В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могут быть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 xml:space="preserve">1 день: </w:t>
      </w:r>
      <w:r>
        <w:br/>
      </w:r>
      <w:r>
        <w:t>08:00 – Сбор группы на ул. Ленина, 53 ("Театр-Театр") и выезд в г. Верхотурье</w:t>
      </w:r>
      <w:r>
        <w:br/>
      </w:r>
      <w:r>
        <w:t>13.30 – Приезд в Верхотурье</w:t>
      </w:r>
      <w:r>
        <w:br/>
      </w:r>
      <w:r>
        <w:t>14:00 –</w:t>
      </w:r>
      <w:r>
        <w:rPr>
          <w:b/>
        </w:rPr>
        <w:t>Обед</w:t>
      </w:r>
      <w:r>
        <w:t>в кафе</w:t>
      </w:r>
      <w:r>
        <w:br/>
      </w:r>
      <w:r>
        <w:t>14.30 – Переезд в Меркушино.</w:t>
      </w:r>
      <w:r>
        <w:rPr>
          <w:b/>
        </w:rPr>
        <w:t>Обзорная экскурсия в Меркушино</w:t>
      </w:r>
      <w:r>
        <w:t>. Село Меркушино находится на левом берегу р.Туры в 65 км. от Верхотурья. С ним связана история жизни, смерти и чудодейственной силы святого праведного Симеона Верхотурского. Главная святыня села Меркушино – гробница святого праведного Симеона. Вы посетите Церковь Симеона Верхотурского, Храм Михаила-Архангела, Святой Источник.</w:t>
      </w:r>
      <w:r>
        <w:br/>
      </w:r>
      <w:r>
        <w:t>19.00 – Возвращение в Верхотурье и заселение в гостиницу. Свободное время для самостоятельного ужина</w:t>
      </w:r>
    </w:p>
    <w:p>
      <w:r>
        <w:rPr>
          <w:b/>
        </w:rPr>
        <w:t>2 день:</w:t>
      </w:r>
      <w:r>
        <w:br/>
      </w:r>
      <w:r>
        <w:t>09:00 –</w:t>
      </w:r>
      <w:r>
        <w:rPr>
          <w:b/>
        </w:rPr>
        <w:t>Завтрак</w:t>
      </w:r>
      <w:r>
        <w:t>в кафе города</w:t>
      </w:r>
      <w:r>
        <w:br/>
      </w:r>
      <w:r>
        <w:t>09.30 –</w:t>
      </w:r>
      <w:r>
        <w:rPr>
          <w:b/>
        </w:rPr>
        <w:t>Обзорная экскурсия по Верхотурью.</w:t>
      </w:r>
      <w:r>
        <w:br/>
      </w:r>
      <w:r>
        <w:t>В ходе экскурсии посетим:</w:t>
      </w:r>
      <w:r>
        <w:rPr>
          <w:b/>
        </w:rPr>
        <w:t>Верхотурский кремль</w:t>
      </w:r>
      <w:r>
        <w:t>, яркий памятник русского градостроительства рубежа XVII-XVIII вв. Самым выдающимся памятником на территории кремля является Свято-Троицкий собор; в</w:t>
      </w:r>
      <w:r>
        <w:rPr>
          <w:b/>
        </w:rPr>
        <w:t>Николаевском мужском монастыре</w:t>
      </w:r>
      <w:r>
        <w:t>, древнейшем в Зауралье, находятся мощи Святого праведного Симеона Верхотурского; главными святынями</w:t>
      </w:r>
      <w:r>
        <w:rPr>
          <w:b/>
        </w:rPr>
        <w:t>Покровского монастыря</w:t>
      </w:r>
      <w:r>
        <w:t>являются мощи Святого Косьмы юродивого и Икона «Умиление Божьей Матери». На территории Покровского женского монастыря вы можете приобрести изумительный таёжный монастырский мёд, вкуснейшую молочную продукцию (сыр, творог, сливки, молоко и др.), которую готовят сестры монастыря.</w:t>
      </w:r>
      <w:r>
        <w:br/>
      </w:r>
      <w:r>
        <w:t>13:00 –</w:t>
      </w:r>
      <w:r>
        <w:rPr>
          <w:b/>
        </w:rPr>
        <w:t>Обед</w:t>
      </w:r>
      <w:r>
        <w:t>в кафе</w:t>
      </w:r>
      <w:r>
        <w:br/>
      </w:r>
      <w:r>
        <w:t>14:00 –</w:t>
      </w:r>
      <w:r>
        <w:rPr>
          <w:b/>
        </w:rPr>
        <w:t>Фольклорная программа</w:t>
      </w:r>
      <w:r>
        <w:t>в Верхотурском доме народных художественных промыслов и ремесел. Где мы все вместе будем водить хороводы и танцевать Верхотурскую кадриль с Фольклорной студией "Журавлица", играть в народные игры и слушать Уральский фольклор! А мастерицы Дома ремесел проведут мастер-классы, где каждый желающий сможет сделать своими руками сувенир о поездке в Верхотурье!</w:t>
      </w:r>
      <w:r>
        <w:br/>
      </w:r>
      <w:r>
        <w:t>16:00 – Выезд в Пермь</w:t>
      </w:r>
      <w:r>
        <w:br/>
      </w:r>
      <w:r>
        <w:t>22:00-23:00 – Возвращение в Пермь</w:t>
      </w:r>
    </w:p>
    <w:p/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Дата</w:t>
            </w:r>
          </w:p>
        </w:tc>
        <w:tc>
          <w:tcPr>
            <w:tcW w:type="dxa" w:w="2880"/>
          </w:tcPr>
          <w:p>
            <w:r>
              <w:t>Дата возврата</w:t>
            </w:r>
          </w:p>
        </w:tc>
        <w:tc>
          <w:tcPr>
            <w:tcW w:type="dxa" w:w="2880"/>
          </w:tcPr>
          <w:p>
            <w:r>
              <w:t>2-х местный номер</w:t>
            </w:r>
          </w:p>
        </w:tc>
        <w:tc>
          <w:tcPr>
            <w:tcW w:type="dxa" w:w="2880"/>
          </w:tcPr>
          <w:p>
            <w:r>
              <w:t>3-х местный номер</w:t>
            </w:r>
          </w:p>
        </w:tc>
        <w:tc>
          <w:tcPr>
            <w:tcW w:type="dxa" w:w="2880"/>
          </w:tcPr>
          <w:p>
            <w:r>
              <w:t>1-но местный номер</w:t>
            </w:r>
          </w:p>
        </w:tc>
      </w:tr>
      <w:tr>
        <w:tc>
          <w:tcPr>
            <w:tcW w:type="dxa" w:w="2880"/>
          </w:tcPr>
          <w:p>
            <w:r>
              <w:t>05.07.2025</w:t>
            </w:r>
          </w:p>
        </w:tc>
        <w:tc>
          <w:tcPr>
            <w:tcW w:type="dxa" w:w="2880"/>
          </w:tcPr>
          <w:p>
            <w:r>
              <w:t>06.07.2025</w:t>
            </w:r>
          </w:p>
        </w:tc>
        <w:tc>
          <w:tcPr>
            <w:tcW w:type="dxa" w:w="2880"/>
          </w:tcPr>
          <w:p>
            <w:r>
              <w:t>11 200</w:t>
            </w:r>
          </w:p>
        </w:tc>
        <w:tc>
          <w:tcPr>
            <w:tcW w:type="dxa" w:w="2880"/>
          </w:tcPr>
          <w:p>
            <w:r>
              <w:t>10 700</w:t>
            </w:r>
          </w:p>
        </w:tc>
        <w:tc>
          <w:tcPr>
            <w:tcW w:type="dxa" w:w="2880"/>
          </w:tcPr>
          <w:p>
            <w:r>
              <w:t>13 500</w:t>
            </w:r>
          </w:p>
        </w:tc>
      </w:tr>
      <w:tr>
        <w:tc>
          <w:tcPr>
            <w:tcW w:type="dxa" w:w="2880"/>
          </w:tcPr>
          <w:p>
            <w:r>
              <w:t>06.09.2025</w:t>
            </w:r>
          </w:p>
        </w:tc>
        <w:tc>
          <w:tcPr>
            <w:tcW w:type="dxa" w:w="2880"/>
          </w:tcPr>
          <w:p>
            <w:r>
              <w:t>07.09.2025</w:t>
            </w:r>
          </w:p>
        </w:tc>
        <w:tc>
          <w:tcPr>
            <w:tcW w:type="dxa" w:w="2880"/>
          </w:tcPr>
          <w:p>
            <w:r>
              <w:t>11 200</w:t>
            </w:r>
          </w:p>
        </w:tc>
        <w:tc>
          <w:tcPr>
            <w:tcW w:type="dxa" w:w="2880"/>
          </w:tcPr>
          <w:p>
            <w:r>
              <w:t>10 700</w:t>
            </w:r>
          </w:p>
        </w:tc>
        <w:tc>
          <w:tcPr>
            <w:tcW w:type="dxa" w:w="2880"/>
          </w:tcPr>
          <w:p>
            <w:r>
              <w:t>13 500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