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Выходные в Йошкар-Оле + концерт Big Love Show в Казани, Йошкар-Ола - Казань (автобусный тур)</w:t>
      </w:r>
    </w:p>
    <w:p>
      <w:pPr>
        <w:pStyle w:val="Heading1"/>
      </w:pPr>
      <w:r>
        <w:t>Информация тура</w:t>
      </w:r>
    </w:p>
    <w:p>
      <w:r>
        <w:t>Пермь - Йошкар - Ола - Казань - Пермь</w:t>
      </w:r>
    </w:p>
    <w:p>
      <w:pPr>
        <w:pStyle w:val="Heading1"/>
      </w:pPr>
      <w:r>
        <w:t>Описание тура</w:t>
      </w:r>
    </w:p>
    <w:p>
      <w:r>
        <w:t>«Big Love Show» – это невероятный праздник музыки и любви, который ежегодно собирает десятки тысяч слушателей в Москве, Санкт-Петербурге, Екатеринбурге и Казани.</w:t>
      </w:r>
      <w:r>
        <w:br/>
      </w:r>
      <w:r>
        <w:t>Вас ждут самые горячие хиты, любимые звёзды, несколько часов ярких эмоций и сумасшедшего драйва. Устроим вместе жаркий дэнс на одном из самых главных музыкальных событий года!</w:t>
      </w:r>
    </w:p>
    <w:p>
      <w:pPr>
        <w:pStyle w:val="Heading1"/>
      </w:pPr>
      <w:r>
        <w:t>В стоимость тура входит</w:t>
      </w:r>
    </w:p>
    <w:p>
      <w:r>
        <w:t>- автобусный проезд, чай, кофе в пути (кол-во ограничено),</w:t>
      </w:r>
      <w:r>
        <w:br/>
      </w:r>
      <w:r>
        <w:t>- транспортное обслуживание по экскурсионной программе,</w:t>
      </w:r>
      <w:r>
        <w:br/>
      </w:r>
      <w:r>
        <w:t>- страховка по проезду в автобусе,</w:t>
      </w:r>
      <w:r>
        <w:br/>
      </w:r>
      <w:r>
        <w:t>- экскурсионное обслуживание в Йошкар-Оле и Казани (обзорная экскурсия),</w:t>
      </w:r>
      <w:r>
        <w:br/>
      </w:r>
      <w:r>
        <w:t>- сопровождение из Перми,</w:t>
      </w:r>
      <w:r>
        <w:br/>
      </w:r>
      <w:r>
        <w:t>- проживание в гостинице (1 ночь),</w:t>
      </w:r>
      <w:r>
        <w:br/>
      </w:r>
      <w:r>
        <w:t>- завтрак в гостинице после ночёвки (1 завтрак),</w:t>
      </w:r>
      <w:r>
        <w:br/>
      </w:r>
      <w:r>
        <w:t>- 2 обеда</w:t>
      </w:r>
      <w:r>
        <w:br/>
      </w:r>
      <w:r>
        <w:t>- билет на шоу</w:t>
      </w:r>
      <w:r>
        <w:br/>
      </w:r>
      <w:r>
        <w:rPr>
          <w:b/>
        </w:rPr>
        <w:t>Билеты можно посмотреть тут</w:t>
      </w:r>
      <w:r>
        <w:br/>
      </w:r>
      <w:r>
        <w:br/>
      </w:r>
      <w:r>
        <w:rPr>
          <w:b/>
        </w:rPr>
        <w:t>*Купив билет в какой-либо сектор, доступ к танцполу будет недоступен</w:t>
      </w:r>
    </w:p>
    <w:p>
      <w:r>
        <w:t>*Вы выбираете сектор, мы бронируем место. Актуальность мест известна на момент бронирования</w:t>
      </w:r>
    </w:p>
    <w:p>
      <w:r>
        <w:t>*При временной заявке, за вами числятся места только в автобусе. Наличие мест на концерт уточняется по факту подтверждения заявки.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Доп. питание,</w:t>
      </w:r>
      <w:r>
        <w:br/>
      </w:r>
      <w:r>
        <w:t>- Дополнительные экскурсии,</w:t>
      </w:r>
      <w:r>
        <w:br/>
      </w:r>
      <w:r>
        <w:t>- Доп. место в автобусе - 5 600 руб</w:t>
      </w:r>
    </w:p>
    <w:p>
      <w:pPr>
        <w:pStyle w:val="Heading1"/>
      </w:pPr>
      <w:r>
        <w:t>Проживание</w:t>
      </w:r>
    </w:p>
    <w:p>
      <w:r>
        <w:t>- комфортабельные гостиничные номера и удобное расположение – одни из главных преимуществ отеля.</w:t>
      </w:r>
      <w:r>
        <w:br/>
      </w:r>
      <w:r>
        <w:br/>
      </w:r>
      <w:r>
        <w:rPr>
          <w:b/>
        </w:rPr>
        <w:t>Доплата за 1-но местное размещение - 2 000 руб</w:t>
      </w:r>
      <w:r>
        <w:br/>
      </w:r>
      <w:r>
        <w:br/>
      </w:r>
      <w:r>
        <w:t>*</w:t>
      </w:r>
      <w:r>
        <w:br/>
      </w:r>
      <w:r>
        <w:t>*Оператор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r>
        <w:br/>
      </w:r>
      <w:r>
        <w:t>22.10 –</w:t>
      </w:r>
      <w:r>
        <w:br/>
      </w:r>
      <w:r>
        <w:t>22.15 –</w:t>
      </w:r>
      <w:r>
        <w:br/>
      </w:r>
      <w:r>
        <w:t>22.40 –</w:t>
      </w:r>
      <w:r>
        <w:br/>
      </w:r>
      <w:r>
        <w:t>22.45 –</w:t>
      </w:r>
      <w:r>
        <w:br/>
      </w:r>
      <w:r>
        <w:t>23.00 –</w:t>
      </w:r>
      <w:r>
        <w:br/>
      </w:r>
      <w:r>
        <w:t>23.05 –</w:t>
      </w:r>
      <w:r>
        <w:br/>
      </w:r>
      <w:r>
        <w:t>23.10 –</w:t>
      </w:r>
      <w:r>
        <w:br/>
      </w:r>
      <w:r>
        <w:t>23.30 –</w:t>
      </w:r>
      <w:r>
        <w:br/>
      </w:r>
      <w:r>
        <w:t>23.50 –</w:t>
      </w:r>
      <w:r>
        <w:br/>
      </w:r>
      <w:r>
        <w:t>00.40 –</w:t>
      </w:r>
      <w:r>
        <w:br/>
      </w:r>
      <w:r>
        <w:t>01.25 (УДМ) -</w:t>
      </w:r>
      <w:r>
        <w:br/>
      </w:r>
      <w:r>
        <w:t>01.30 (УДМ) -</w:t>
      </w:r>
      <w:r>
        <w:br/>
      </w:r>
      <w:r>
        <w:t>01.40 (УДМ) –</w:t>
      </w:r>
      <w:r>
        <w:br/>
      </w:r>
      <w:r>
        <w:t>02.40 (УДМ) –</w:t>
      </w:r>
      <w:r>
        <w:br/>
      </w:r>
      <w:r>
        <w:t>03.55 (УДМ)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удобную,непродуваемую одежду 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В 2025 году Love Radio празднует 25-летие! Старт юбилейному году даст грандиозный праздник музыки и любви – Big Love Show 2025!</w:t>
      </w:r>
      <w:r>
        <w:br/>
      </w:r>
      <w:r>
        <w:br/>
      </w:r>
      <w:r>
        <w:rPr>
          <w:b/>
        </w:rPr>
        <w:t>1 день:</w:t>
      </w:r>
      <w:r>
        <w:br/>
      </w:r>
      <w:r>
        <w:t>22.00 - Выезд из Перми</w:t>
      </w:r>
    </w:p>
    <w:p>
      <w:r>
        <w:rPr>
          <w:b/>
        </w:rPr>
        <w:t xml:space="preserve">2 день: </w:t>
      </w:r>
      <w:r>
        <w:br/>
      </w:r>
      <w:r>
        <w:t>Весь день программа проходит по московскому времени.</w:t>
      </w:r>
      <w:r>
        <w:br/>
      </w:r>
      <w:r>
        <w:t>10.00 – Приезд в Йошкар-Олу. Завтрак в кафе.</w:t>
      </w:r>
      <w:r>
        <w:br/>
      </w:r>
      <w:r>
        <w:t>10.30-13.00 –</w:t>
      </w:r>
      <w:r>
        <w:rPr>
          <w:b/>
        </w:rPr>
        <w:t>Обзорная экскурсия по Йошкар Оле</w:t>
      </w:r>
      <w:r>
        <w:t>: Венецианская площадь, набережная Брюгге, Кремль, Благовещенский собор, Спасская башня, Республиканский театр кукол, похожий на Дворец Диснейлэнда, Музыкальные Часы «12 апостолов» с двигающимися фигурами. Памятники Йошкин кот, Йошкина кошка, Царь-Пушка, Марийские куранты. Посещение сувенирного магазина.</w:t>
      </w:r>
      <w:r>
        <w:br/>
      </w:r>
      <w:r>
        <w:t>13.00 - Обед в кафе города</w:t>
      </w:r>
      <w:r>
        <w:br/>
      </w:r>
      <w:r>
        <w:t>14.00 - Заселение в отель. Свободное время</w:t>
      </w:r>
    </w:p>
    <w:p>
      <w:r>
        <w:rPr>
          <w:b/>
        </w:rPr>
        <w:t>В свободное время рекомендуем:</w:t>
      </w:r>
      <w:r>
        <w:br/>
      </w:r>
      <w:r>
        <w:t>- прогуляться по набережной и сделать красивые фото</w:t>
      </w:r>
      <w:r>
        <w:br/>
      </w:r>
      <w:r>
        <w:t>- посетите музеи сыра и шоколада</w:t>
      </w:r>
      <w:r>
        <w:br/>
      </w:r>
      <w:r>
        <w:t>- обязательно побывайте на спектакле в марийском национальном театре, а если вы поехали с детьми, то загляните в театр кукол</w:t>
      </w:r>
    </w:p>
    <w:p>
      <w:r>
        <w:rPr>
          <w:b/>
        </w:rPr>
        <w:t>3 день:</w:t>
      </w:r>
      <w:r>
        <w:br/>
      </w:r>
      <w:r>
        <w:t>9.00 - завтрак</w:t>
      </w:r>
      <w:r>
        <w:br/>
      </w:r>
      <w:r>
        <w:t>10.30 - выселение из гостиницы, выезд в Казань</w:t>
      </w:r>
      <w:r>
        <w:br/>
      </w:r>
      <w:r>
        <w:t>13.00 - обед в кафе города</w:t>
      </w:r>
      <w:r>
        <w:br/>
      </w:r>
      <w:r>
        <w:t>14.00 - 16.00</w:t>
      </w:r>
      <w:r>
        <w:rPr>
          <w:b/>
        </w:rPr>
        <w:t xml:space="preserve"> - "Казань тысячелетняя" – обзорная экскурсия</w:t>
      </w:r>
      <w:r>
        <w:rPr>
          <w:b/>
        </w:rPr>
        <w:t>по городу</w:t>
      </w:r>
      <w:r>
        <w:t>. Казань – один из древнейших городов России. Его называют третьей столицей России и не зря: Казань находится на оживленном торговом перекрестке Востока и Запада, имеет богатую историю и культуру. Здесь мирно соседствуют две религии, христианская и мусульманская. Памятники и музеи, монастыри и медресе, православные храмы и мечети, купеческие дома и родовые особняки хранят на себе отпечаток русских и татарских традиций. На экскурсии увидим Благовещенский</w:t>
      </w:r>
      <w:r>
        <w:br/>
      </w:r>
      <w:r>
        <w:t>собор постройки XVI века, озеро Кабан, татарскую деревню, знаменитый Казанский Кремль, мечеть Кул-Шариф, Казанский Богородицкий монастырь с Казанской иконой Божьей Матери и падающую Башню Сююмбике.</w:t>
      </w:r>
      <w:r>
        <w:br/>
      </w:r>
      <w:r>
        <w:t>16.00 – 17.00 –</w:t>
      </w:r>
      <w:r>
        <w:rPr>
          <w:b/>
        </w:rPr>
        <w:t>Экскурсия по территории Казанского Кремля</w:t>
      </w:r>
      <w:r>
        <w:t>.</w:t>
      </w:r>
      <w:r>
        <w:br/>
      </w:r>
      <w:r>
        <w:t>Казанский Кремль – средневековая крепость, расположенная в самом «сердце» города. Комплекс занимает внушительную территорию и напоминает музей под открытым небом. Башни и стены Кремля видели булгарских князей, воинов Чингисхана и самого Ивана Грозного.</w:t>
      </w:r>
      <w:r>
        <w:br/>
      </w:r>
      <w:r>
        <w:t>17.00 - 18.00 - свободное время для покупки сувениров</w:t>
      </w:r>
      <w:r>
        <w:br/>
      </w:r>
      <w:r>
        <w:t>19.00 - начало концерта</w:t>
      </w:r>
      <w:r>
        <w:rPr>
          <w:b/>
        </w:rPr>
        <w:t>BIG LOVE SHOW 2025 (14+)</w:t>
      </w:r>
    </w:p>
    <w:p>
      <w:r>
        <w:t>Big Love Show – одно из ярких и значимых событий в российском шоу-бизнесе. Каждый раз Love Radio представляет зрителям грандиозное шоу мирового уровня, где все продумано до мелочей. Фееричное световое шоу и крутые спецэффекты, впечатляющие постановки и хореография, мощный саунд и, конечно же, яркие звезды на одной сцене!</w:t>
      </w:r>
    </w:p>
    <w:p>
      <w:r>
        <w:t>Самые горячие хиты и яркие премьеры. Самые яркие эмоции и сумасшедший драйв. Сердца десятков тысяч слушателей со всей страны будут стучать в унисон, наслаждаясь нереальным шоу. И вы будете там!</w:t>
      </w:r>
      <w:r>
        <w:br/>
      </w:r>
      <w:r>
        <w:br/>
      </w:r>
      <w:r>
        <w:t>~23.00 - окончание концерта, выезд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11.00 - ориентировочное время прибытия в Пермь</w:t>
      </w:r>
    </w:p>
    <w:p>
      <w:r>
        <w:br/>
      </w:r>
      <w:r>
        <w:br/>
      </w:r>
      <w:r>
        <w:t>*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