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Зайка моя: экскурсия на фабрику мягкой игрушки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Ребятам покажут, как рождается игрушка: как из разных деталей она собирается, как у нее вырастают волосы и укладываются в красивую прическу. Вы сможете посетить небольшое ателье, где для кукольных модниц шьют разные наряды.</w:t>
      </w:r>
    </w:p>
    <w:p>
      <w:r>
        <w:t>Особенно Вам понравится цех по изготовлению мягкой игрушки: пушистые медведи, ушастые зайчата, веселые пони и милые ёжики... От такого разнообразия у детей "разбегутся глаза" и не будет предела их радости! Каждый ребенок получит игрушку в подарок.</w:t>
      </w:r>
    </w:p>
    <w:p>
      <w:r>
        <w:rPr>
          <w:b/>
        </w:rPr>
        <w:t>15-18 шк. + 1 сопр. бесплатно - 1 550 руб/чел. 19-30 шк. + 2 сопр. бесплатно - 1 650 руб/чел. 31-37 шк. + 3 сопр. бесплатно - 1 300 руб/чел.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класса),</w:t>
      </w:r>
    </w:p>
    <w:p>
      <w:pPr>
        <w:pStyle w:val="ListBullet"/>
      </w:pPr>
      <w:r>
        <w:t>Входные билеты на фабрику с мастер-классом,</w:t>
      </w:r>
    </w:p>
    <w:p>
      <w:pPr>
        <w:pStyle w:val="ListBullet"/>
      </w:pPr>
      <w:r>
        <w:t>Страховка по проезду в автобусе.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Выезд от школы;</w:t>
      </w:r>
    </w:p>
    <w:p>
      <w:pPr>
        <w:pStyle w:val="ListBullet"/>
      </w:pPr>
      <w:r>
        <w:t>Экскурсия по фабрике;</w:t>
      </w:r>
    </w:p>
    <w:p>
      <w:pPr>
        <w:pStyle w:val="ListBullet"/>
      </w:pPr>
      <w:r>
        <w:t>Мастер-класс;</w:t>
      </w:r>
    </w:p>
    <w:p>
      <w:pPr>
        <w:pStyle w:val="ListBullet"/>
      </w:pPr>
      <w:r>
        <w:t>Возвращение к школе.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