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ЖД тур: Большое путешествие по трем столицам, Казань, Чебоксары, Йошкар-Ола (тур на поезде), 3 дня</w:t>
      </w:r>
    </w:p>
    <w:p>
      <w:pPr>
        <w:pStyle w:val="Heading1"/>
      </w:pPr>
      <w:r>
        <w:t>Информация тура</w:t>
      </w:r>
    </w:p>
    <w:p>
      <w:r>
        <w:t>Пермь - Казань - Чебоксары - Йошкар-Ола - Казань - Пермь</w:t>
      </w:r>
    </w:p>
    <w:p>
      <w:pPr>
        <w:pStyle w:val="Heading1"/>
      </w:pPr>
      <w:r>
        <w:t>Описание тура</w:t>
      </w:r>
    </w:p>
    <w:p>
      <w:r>
        <w:t>Погрузитесь в атмосферу древних традиций и величия Поволжья! Вас ждут увлекательные путешествия по Чувашии и Татарстану: от исторического Чебоксара до загадочной Казани, с её уникальным Кремлём и падающей башней Сююмбике. Откройте для себя культуру Марий Эл через гастрономические сокровища и живописные виды, и почувствуйте дух многовековой истории в каждом уголке.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Комфортабельные вагоны купе</w:t>
      </w:r>
      <w:r>
        <w:t>для комфортного путешествия на протяжении всего тура.</w:t>
      </w:r>
    </w:p>
    <w:p>
      <w:r>
        <w:rPr>
          <w:b/>
        </w:rPr>
        <w:t>Профессиональные сопровождающие</w:t>
      </w:r>
      <w:r>
        <w:t>— опытные гиды и сопровождающие, которые обеспечат комфорт и информативные экскурсии</w:t>
      </w:r>
    </w:p>
    <w:p>
      <w:r>
        <w:rPr>
          <w:b/>
        </w:rPr>
        <w:t>Интересные и разнообразные экскурсии</w:t>
      </w:r>
      <w:r>
        <w:t>:</w:t>
      </w:r>
    </w:p>
    <w:p>
      <w:pPr>
        <w:pStyle w:val="ListBullet"/>
      </w:pPr>
      <w:r>
        <w:t>Обзорная экскурсия «Чебоксары - столица Чувашии».</w:t>
      </w:r>
    </w:p>
    <w:p>
      <w:pPr>
        <w:pStyle w:val="ListBullet"/>
      </w:pPr>
      <w:r>
        <w:t>Посещение Чувашского национального музея (зал истории края).</w:t>
      </w:r>
    </w:p>
    <w:p>
      <w:pPr>
        <w:pStyle w:val="ListBullet"/>
      </w:pPr>
      <w:r>
        <w:t>Экскурсия по гастромузею «Йошкиного кота» с дегустацией местных продуктов.</w:t>
      </w:r>
    </w:p>
    <w:p>
      <w:pPr>
        <w:pStyle w:val="ListBullet"/>
      </w:pPr>
      <w:r>
        <w:t>Обзорная экскурсия по городу Йошкар-Ола.</w:t>
      </w:r>
    </w:p>
    <w:p>
      <w:pPr>
        <w:pStyle w:val="ListBullet"/>
      </w:pPr>
      <w:r>
        <w:t>Экскурсия по Казани с посещением Казанского Кремля, в том числе падающей башни Сююмбике.</w:t>
      </w:r>
    </w:p>
    <w:p>
      <w:r>
        <w:rPr>
          <w:b/>
        </w:rPr>
        <w:t>Три города – три уникальные культуры!</w:t>
      </w:r>
      <w:r>
        <w:t>– Вы посетите Чебоксары, Йошкар-Олу и Казань, погрузившись в самобытность Чувашии, Марий Эл и Татарстана.</w:t>
      </w:r>
    </w:p>
    <w:p>
      <w:r>
        <w:rPr>
          <w:b/>
        </w:rPr>
        <w:t>Необычные локации и экскурсии:</w:t>
      </w:r>
    </w:p>
    <w:p>
      <w:pPr>
        <w:pStyle w:val="ListBullet"/>
      </w:pPr>
      <w:r>
        <w:t>Гастромузей Йошкиного Кота – дегустация традиционных марийских деликатесов.</w:t>
      </w:r>
    </w:p>
    <w:p>
      <w:pPr>
        <w:pStyle w:val="ListBullet"/>
      </w:pPr>
      <w:r>
        <w:t>Чувашский национальный музей – погружение в историю и культуру чувашского народа.</w:t>
      </w:r>
    </w:p>
    <w:p>
      <w:pPr>
        <w:pStyle w:val="ListBullet"/>
      </w:pPr>
      <w:r>
        <w:t>Обзорные экскурсии по всем городам – самые знаковые места и легенды.</w:t>
      </w:r>
    </w:p>
    <w:p>
      <w:r>
        <w:rPr>
          <w:b/>
        </w:rPr>
        <w:t>Комфортное проживание в гостиницах</w:t>
      </w:r>
      <w:r>
        <w:t>– удобные отели в центре городов с отличной инфраструктурой.</w:t>
      </w:r>
    </w:p>
    <w:p>
      <w:r>
        <w:rPr>
          <w:b/>
        </w:rPr>
        <w:t>Питание</w:t>
      </w:r>
      <w:r>
        <w:t>:</w:t>
      </w:r>
    </w:p>
    <w:p>
      <w:pPr>
        <w:pStyle w:val="ListBullet"/>
      </w:pPr>
      <w:r>
        <w:t>Обед в Чебоксарах, Йошкар-Оле.</w:t>
      </w:r>
    </w:p>
    <w:p>
      <w:pPr>
        <w:pStyle w:val="ListBullet"/>
      </w:pPr>
      <w:r>
        <w:t>Завтрак в гостиницах.</w:t>
      </w:r>
    </w:p>
    <w:p>
      <w:pPr>
        <w:pStyle w:val="ListBullet"/>
      </w:pPr>
      <w:r>
        <w:t>Свободное время для самостоятельных ужинов.</w:t>
      </w:r>
    </w:p>
    <w:p>
      <w:pPr>
        <w:pStyle w:val="Heading1"/>
      </w:pPr>
      <w:r>
        <w:t>В стоимость тура входит</w:t>
      </w:r>
    </w:p>
    <w:p>
      <w:r>
        <w:t>– ЖД билеты (ПЛАЦКАРТ/КУПЕ) в зависимости от даты выезда,</w:t>
      </w:r>
      <w:r>
        <w:br/>
      </w:r>
      <w:r>
        <w:t>– транспортное обслуживание по маршруту,</w:t>
      </w:r>
      <w:r>
        <w:br/>
      </w:r>
      <w:r>
        <w:t>– услуги сопровождающего на маршруте,</w:t>
      </w:r>
      <w:r>
        <w:br/>
      </w:r>
      <w:r>
        <w:t>– проживание в г. Чебоксары 1 ночь,</w:t>
      </w:r>
      <w:r>
        <w:br/>
      </w:r>
      <w:r>
        <w:t>– проживание г. Казань 1 ночь,</w:t>
      </w:r>
      <w:r>
        <w:br/>
      </w:r>
      <w:r>
        <w:t>– завтраки в гостиницах после ночёвки,</w:t>
      </w:r>
      <w:r>
        <w:br/>
      </w:r>
      <w:r>
        <w:t>– 2 обеда,</w:t>
      </w:r>
      <w:r>
        <w:br/>
      </w:r>
      <w:r>
        <w:t>– программа в музее Йошкиного кота</w:t>
      </w:r>
      <w:r>
        <w:br/>
      </w:r>
      <w:r>
        <w:t>– входные билеты в Казанский кремль</w:t>
      </w:r>
      <w:r>
        <w:br/>
      </w:r>
      <w:r>
        <w:t>– входные билеты в Чувашский нац. музей</w:t>
      </w:r>
      <w:r>
        <w:br/>
      </w:r>
      <w:r>
        <w:t>– экскурсионное обслуживание 3 дня.</w:t>
      </w:r>
    </w:p>
    <w:p>
      <w:pPr>
        <w:pStyle w:val="Heading1"/>
      </w:pPr>
      <w:r>
        <w:t>Дополнительно оплачивается</w:t>
      </w:r>
    </w:p>
    <w:p>
      <w:r>
        <w:t>– сувениры (по желанию)</w:t>
      </w:r>
      <w:r>
        <w:br/>
      </w:r>
      <w:r>
        <w:t>– доп. питание (по желанию)</w:t>
      </w:r>
      <w:r>
        <w:br/>
      </w:r>
      <w:r>
        <w:t>– посещение музея в свободное время (по желанию)</w:t>
      </w:r>
    </w:p>
    <w:p>
      <w:pPr>
        <w:pStyle w:val="Heading1"/>
      </w:pPr>
      <w:r>
        <w:t>Проживание</w:t>
      </w:r>
    </w:p>
    <w:p>
      <w:r>
        <w:t>Гостиницы уточняются</w:t>
      </w:r>
      <w:r>
        <w:br/>
      </w:r>
      <w:r>
        <w:br/>
      </w:r>
      <w:r>
        <w:t>* Оператор оставляет за собой право заменить гостиницу на аналогичную либо выше уровнем.</w:t>
      </w:r>
      <w:r>
        <w:br/>
      </w:r>
      <w:r>
        <w:t>* Все пожелания по размещению (вид из окна, этаж, расположение номеров и др.) учитываются при бронировании, но не гарантируются и зависят от возможностей гостиницы на момент заселения.</w:t>
      </w:r>
    </w:p>
    <w:p>
      <w:pPr>
        <w:pStyle w:val="Heading1"/>
      </w:pPr>
      <w:r>
        <w:t>Информация о транспорте</w:t>
      </w:r>
    </w:p>
    <w:p>
      <w:r>
        <w:t>, около главного входа.</w:t>
      </w:r>
      <w:r>
        <w:br/>
      </w:r>
      <w:r>
        <w:t>Время выезда поезда может поменяться. Об этом Вы будете уведомлены за несколько дней.</w:t>
      </w:r>
    </w:p>
    <w:p>
      <w:r>
        <w:t>Встреча с сопровождающей на улице перед главных входов на вокзал, под эл. табло слева. В случае неблагоприятных погодных условий (дождь, снег, мороз, сильный ветер) - встреча с сопровождающей проходит в здании вокзала, а не на улице.</w:t>
      </w:r>
      <w:r>
        <w:br/>
      </w:r>
      <w:r>
        <w:t>Время выезда поезда может поменяться. Об этом Вы будете уведомлены за несколько дней.</w:t>
      </w:r>
      <w:r>
        <w:br/>
      </w:r>
      <w:r>
        <w:br/>
      </w:r>
    </w:p>
    <w:p/>
    <w:p>
      <w:pPr>
        <w:pStyle w:val="Heading1"/>
      </w:pPr>
      <w:r>
        <w:t>Документы для поездки</w:t>
      </w:r>
    </w:p>
    <w:p>
      <w:r>
        <w:t>1. Оригиналы паспорта/свидетельства о рождении, мед. полис, ....</w:t>
      </w:r>
      <w:r>
        <w:br/>
      </w:r>
      <w:r>
        <w:t>2. Пенсионное удостоверение, студенческий билет.</w:t>
      </w:r>
      <w:r>
        <w:br/>
      </w:r>
      <w:r>
        <w:t>3. 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регистрации."</w:t>
      </w:r>
      <w:r>
        <w:br/>
      </w:r>
      <w:r>
        <w:t>4. ЖД билеты на посадке предоставлять не нужно. Показываем паспорт\свидительство о рождении. Информация по ЖД туру отправляются на электронную почту за 1 рабочий день до выезда вместе с памяткой по туру, где прописывается время и место встречи туристов с сопровождающей. Конкретизацию мест в обе стороны на посадке при встрече сообщит сопровождающая. При наборе небольшой группе туристы отправляются без сопровождающей. Памятка также будет отправлена на почту. Туристы самостоятельно садятся в поезд. В городе Вас встретит на ЖД вокзале местный гид, который будет с Вами во время экскурсионной программы.</w:t>
      </w:r>
      <w:r>
        <w:br/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ЖД проезда:</w:t>
      </w:r>
      <w:r>
        <w:br/>
      </w:r>
      <w:r>
        <w:t>– питание,питьевую воду;</w:t>
      </w:r>
      <w:r>
        <w:br/>
      </w:r>
      <w:r>
        <w:t>– кружку;столовые приборы;</w:t>
      </w:r>
      <w:r>
        <w:br/>
      </w:r>
      <w:r>
        <w:t>– деньги для посещения вагона-ресторана;</w:t>
      </w:r>
      <w:r>
        <w:br/>
      </w:r>
      <w:r>
        <w:t>– одежда для сна, тапочки;</w:t>
      </w:r>
      <w:r>
        <w:br/>
      </w:r>
      <w:r>
        <w:t>– пауэрбанк.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отправление поезда со ст. Пермь-II.</w:t>
      </w:r>
    </w:p>
    <w:p>
      <w:r>
        <w:rPr>
          <w:b/>
        </w:rPr>
        <w:t>2 день:</w:t>
      </w:r>
      <w:r>
        <w:br/>
      </w:r>
      <w:r>
        <w:t>11:23 - Прибытие в Казань, встреча с гидом, переезд в Чебоксары.</w:t>
      </w:r>
      <w:r>
        <w:br/>
      </w:r>
      <w:r>
        <w:br/>
      </w:r>
      <w:r>
        <w:t>14:00 – 15:00 -</w:t>
      </w:r>
      <w:r>
        <w:rPr>
          <w:b/>
        </w:rPr>
        <w:t>Обед</w:t>
      </w:r>
      <w:r>
        <w:br/>
      </w:r>
      <w:r>
        <w:t>15:00 - 17:00 -</w:t>
      </w:r>
      <w:r>
        <w:rPr>
          <w:b/>
        </w:rPr>
        <w:t>Обзорная экскурсия «Чебоксары- столица Чувашии»</w:t>
      </w:r>
      <w:r>
        <w:t>.</w:t>
      </w:r>
      <w:r>
        <w:br/>
      </w:r>
      <w:r>
        <w:t>Чебоксары - это крупный порт на берегу реки Волга, входит в тройку самых зелёных и чистых городов России. Недалеко от Чебоксар родился легендарный Чапаев, а его потомки до сих пор проводят встречи с гостями города. Чебоксары умеют удивлять. На один только пешеходный мост здесь потратили больше лампочек, чем на Бруклинский, а в местной галерее хранятся оригиналы полотен Левитана и Куинджи.</w:t>
      </w:r>
      <w:r>
        <w:br/>
      </w:r>
      <w:r>
        <w:t>17:00 -</w:t>
      </w:r>
      <w:r>
        <w:rPr>
          <w:b/>
        </w:rPr>
        <w:t>Посещение Чувашского национального музея</w:t>
      </w:r>
      <w:r>
        <w:t>(зал история края) - это увлекательное путешествие в историю и культуру народа. В зале истории края оживают древние предания, легенды и судьбоносные события. Здесь можно увидеть уникальные артефакты, традиционные костюмы и предметы быта, почувствовать дух древней Чувашии и лучше понять её самобытность. Каждая экспозиция – это живая нить, связывающая прошлое и настоящее, позволяя глубже прочувствовать богатое наследие этого удивительного края.</w:t>
      </w:r>
      <w:r>
        <w:br/>
      </w:r>
      <w:r>
        <w:t>18:00 -  Размещение в гостинице. Свободное время.</w:t>
      </w:r>
      <w:r>
        <w:br/>
      </w:r>
      <w:r>
        <w:br/>
      </w:r>
      <w:r>
        <w:rPr>
          <w:b/>
        </w:rPr>
        <w:t xml:space="preserve">3 день: </w:t>
      </w:r>
      <w:r>
        <w:br/>
      </w:r>
      <w:r>
        <w:t>07.00 - Завтрак в гостинице.</w:t>
      </w:r>
      <w:r>
        <w:br/>
      </w:r>
      <w:r>
        <w:t>08.00 - Освобождение номеров. Встреча с экскурсоводом. Переезд в Йошкар-Олу.</w:t>
      </w:r>
      <w:r>
        <w:br/>
      </w:r>
      <w:r>
        <w:t>10.00 - 11.30 - Посещение уникального гастромузея Йошкиного кота. В</w:t>
      </w:r>
      <w:r>
        <w:rPr>
          <w:b/>
        </w:rPr>
        <w:t>гастромузее Йошкина Кота</w:t>
      </w:r>
      <w:r>
        <w:t>вас ждет вкусное знакомство с кулинарными сокровищами Марий Эл. Программа</w:t>
      </w:r>
      <w:r>
        <w:rPr>
          <w:b/>
        </w:rPr>
        <w:t>«Дары заповедной Марий Эл»</w:t>
      </w:r>
      <w:r>
        <w:t>подарит возможность попробовать все самое лучшее, чем гордится этот край: ароматные местные сыры, отборные мясные деликатесы, целебный марийский мед и знаменитый иван-чай. Каждый продукт – это частичка самобытной марийской культуры, бережно хранящей традиции и вкусы родной земли.</w:t>
      </w:r>
      <w:r>
        <w:br/>
      </w:r>
      <w:r>
        <w:t>11.30 -14.00 -</w:t>
      </w:r>
      <w:r>
        <w:rPr>
          <w:b/>
        </w:rPr>
        <w:t xml:space="preserve">Обзорная экскурсия по городу Йошкар-Ола. </w:t>
      </w:r>
      <w:r>
        <w:t>Йошкар-Ола — это город, где сказка оживает в архитектуре, а каждая улочка хранит свою уникальную историю. Прогуливаясь по его набережным и площадям, вы почувствуете атмосферу старинных легенд и современных чудес, услышите захватывающие рассказы и насладитесь видами, которые удивляют своей красотой и самобытностью. Это путешествие подарит вам новые впечатления, яркие эмоции и желание возвращаться сюда снова и снова.</w:t>
      </w:r>
      <w:r>
        <w:br/>
      </w:r>
      <w:r>
        <w:t>14.00 - 15.00 -</w:t>
      </w:r>
      <w:r>
        <w:rPr>
          <w:b/>
        </w:rPr>
        <w:t xml:space="preserve">Обед </w:t>
      </w:r>
      <w:r>
        <w:br/>
      </w:r>
      <w:r>
        <w:t>15:00 - 18:00 Переезд в Казань.</w:t>
      </w:r>
      <w:r>
        <w:br/>
      </w:r>
      <w:r>
        <w:t>18.00 - Размещение в гостинице г. Казань, свободное время.</w:t>
      </w:r>
    </w:p>
    <w:p>
      <w:r>
        <w:rPr>
          <w:b/>
        </w:rPr>
        <w:t>4 день:</w:t>
      </w:r>
      <w:r>
        <w:br/>
      </w:r>
      <w:r>
        <w:t>07.00 - Завтрак в гостинице. Освобождение номеров.</w:t>
      </w:r>
      <w:r>
        <w:br/>
      </w:r>
      <w:r>
        <w:t>10.00 - 13.30 -</w:t>
      </w:r>
      <w:r>
        <w:rPr>
          <w:b/>
        </w:rPr>
        <w:t>Обзорная экскурсия "Казань тысячелетняя" с посещением Казанского кремля</w:t>
      </w:r>
      <w:r>
        <w:br/>
      </w:r>
      <w:r>
        <w:t>Казань – город, где восточная утонченность переплетается с европейской элегантностью, создавая неповторимую атмосферу. Во время обзорной экскурсии перед вами предстанет многовековая история столицы Татарстана: от древних легенд до современной архитектуры. Вы прогуляетесь по живописным улицам, почувствуете дыхание веков, узнаете удивительные факты о Казани и насладитесь ее неповторимым колоритом. Город впечатлит вас своим величием, гостеприимством и богатым культурным наследием, оставляя в памяти яркие образы и желание вернуться снова.</w:t>
      </w:r>
      <w:r>
        <w:br/>
      </w:r>
      <w:r>
        <w:t>Кроме обзорной экскурсии, мы</w:t>
      </w:r>
      <w:r>
        <w:rPr>
          <w:b/>
        </w:rPr>
        <w:t>посетим Казанский Кремль</w:t>
      </w:r>
      <w:r>
        <w:t>– древнюю крепость, чья история началась еще в X веке. Пережив разрушения и перестройки, он сохранил дух прошлого и величие разных эпох. Здесь нас ждет встреча с легендарной падающей башней Сююмбике, чей 58-метровый шпиль накренился почти на два метра, придавая ей особую загадочность.</w:t>
      </w:r>
      <w:r>
        <w:br/>
      </w:r>
      <w:r>
        <w:t>Трансфер на вокзал.</w:t>
      </w:r>
      <w:r>
        <w:br/>
      </w:r>
      <w:r>
        <w:t>Отправление поезда в Пермь</w:t>
      </w:r>
    </w:p>
    <w:p>
      <w:r>
        <w:rPr>
          <w:b/>
        </w:rPr>
        <w:t>5 день:</w:t>
      </w:r>
      <w:r>
        <w:br/>
      </w:r>
      <w:r>
        <w:t>прибытие в г. Пермь.</w:t>
      </w:r>
      <w:r>
        <w:br/>
      </w:r>
      <w:r>
        <w:br/>
      </w:r>
      <w:r>
        <w:t>*Оператор оставляет за собой право вносить изменения в программу с сохранением объема обслуживания.</w:t>
      </w:r>
      <w:r>
        <w:br/>
      </w:r>
      <w: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</w:p>
    <w:p>
      <w:pPr>
        <w:pStyle w:val="Heading1"/>
      </w:pPr>
      <w:r>
        <w:t>Скидки</w:t>
      </w:r>
    </w:p>
    <w:p>
      <w:r>
        <w:t>Для дат, в которые предоставляются в вагонах ПЛАЦКАРТ:</w:t>
      </w:r>
      <w:r>
        <w:br/>
      </w:r>
      <w:r>
        <w:t>Дети 10-17 - 2 200 р</w:t>
      </w:r>
      <w:r>
        <w:br/>
      </w:r>
      <w:r>
        <w:t>Дети 5-9 - 2 700 р</w:t>
      </w:r>
      <w:r>
        <w:br/>
      </w:r>
      <w:r>
        <w:t>Дети 0-4 - 2 700 р (с местом в поезде)</w:t>
      </w:r>
      <w:r>
        <w:br/>
      </w:r>
      <w:r>
        <w:t>Дети 0-4 - 4 900 р (без места в поезде)</w:t>
      </w:r>
    </w:p>
    <w:p>
      <w:r>
        <w:t>Важно! Если туристу менее 18 лет, и он не является школьником (закончил 9 классов, поступил в колледж и т.д.), то скидка школьная не предоставляется. Турист проходит по взрослой цене. Также, если школьник не предоставляет справку из школы, то доплата за проезд, производится самостоятельно родителями.</w:t>
      </w:r>
    </w:p>
    <w:p>
      <w:r>
        <w:t>Если турист хочет сэкономить на туре, то можно без доплат за 1-но местное размещение оформить подселение с другим туристом. Стоимость для него будет, как на 1 чел. при 2-х местном размещении. Женское подселение мы оформляем всегда, когда в туре едет сопровождающая. А мужское - не со 100% гарантией, так как его сложнее найти. С водителями мы не размещаем. За неделю до выезда мы сообщим Вам, нашлось ли подселение туристу, или ему придется доплатить за 1-но местный номер.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