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"Легендарная Карелия с путешествием на ретро-поезде "Рускеальский экспресс", Санкт-Петербург - Петрозаводск - Кижи - горный парк «Рускеала» - Сортавала - Санкт-Петербург (ЛЕТО)</w:t>
      </w:r>
    </w:p>
    <w:p>
      <w:pPr>
        <w:pStyle w:val="Heading1"/>
      </w:pPr>
      <w:r>
        <w:t>Информация тура</w:t>
      </w:r>
    </w:p>
    <w:p>
      <w:r>
        <w:t>Пермь → Санкт-Петербург → Петрозаводск →Кижи → горный парк "Рускеала" → Сортавала → Санкт-Петербург → Пермь</w:t>
      </w:r>
    </w:p>
    <w:p>
      <w:pPr>
        <w:pStyle w:val="Heading1"/>
      </w:pPr>
      <w:r>
        <w:t>Описание тура</w:t>
      </w:r>
    </w:p>
    <w:p>
      <w:r>
        <w:t>Приглашаем вас в путешествие по двум удивительным регионам России: Карелии и Санкт-Петербургу. В течение несколько дней вы сможете познакомиться с красотами природы Карелии, прокатиться на ретро-поезде и увидеть главные достопримечательности Санкт-Петербурга в одном туре.</w:t>
      </w:r>
    </w:p>
    <w:p>
      <w:pPr>
        <w:pStyle w:val="Heading1"/>
      </w:pPr>
      <w:r>
        <w:t>Преимущества</w:t>
      </w:r>
    </w:p>
    <w:p>
      <w:r>
        <w:t>1.</w:t>
      </w:r>
      <w:r>
        <w:rPr>
          <w:b/>
        </w:rPr>
        <w:t xml:space="preserve"> Сопровождение группы из Перми</w:t>
      </w:r>
      <w:r>
        <w:t>(контроль маршрута, помощь, развлечения).</w:t>
      </w:r>
    </w:p>
    <w:p>
      <w:r>
        <w:t>2.</w:t>
      </w:r>
      <w:r>
        <w:rPr>
          <w:b/>
        </w:rPr>
        <w:t>Встреча и проводы на вокзале</w:t>
      </w:r>
    </w:p>
    <w:p>
      <w:r>
        <w:t>3.</w:t>
      </w:r>
      <w:r>
        <w:rPr>
          <w:b/>
        </w:rPr>
        <w:t xml:space="preserve"> Трансфер </w:t>
      </w:r>
    </w:p>
    <w:p>
      <w:r>
        <w:t>4.</w:t>
      </w:r>
      <w:r>
        <w:rPr>
          <w:b/>
        </w:rPr>
        <w:t xml:space="preserve"> 5 экскурсий:</w:t>
      </w:r>
      <w:r>
        <w:br/>
      </w:r>
      <w:r>
        <w:t>– экскурсия по Свято-Троицкому мужскому монастырю</w:t>
      </w:r>
      <w:r>
        <w:br/>
      </w:r>
      <w:r>
        <w:t>– экскурсия на о. Кижи</w:t>
      </w:r>
      <w:r>
        <w:br/>
      </w:r>
      <w:r>
        <w:t>– экскурсия "мраморный каньон" в горном парке Рускеала</w:t>
      </w:r>
      <w:r>
        <w:br/>
      </w:r>
      <w:r>
        <w:t>– поездка на ретро-поезде</w:t>
      </w:r>
      <w:r>
        <w:br/>
      </w:r>
      <w:r>
        <w:t>– экскурсия по Ленфильму</w:t>
      </w:r>
    </w:p>
    <w:p>
      <w:r>
        <w:t>5.</w:t>
      </w:r>
      <w:r>
        <w:rPr>
          <w:b/>
        </w:rPr>
        <w:t>Сладкий подарок в дорогу каждому туристу.</w:t>
      </w:r>
    </w:p>
    <w:p/>
    <w:p>
      <w:pPr>
        <w:pStyle w:val="Heading1"/>
      </w:pPr>
      <w:r>
        <w:t>В стоимость тура входит</w:t>
      </w:r>
    </w:p>
    <w:p>
      <w:r>
        <w:rPr>
          <w:b/>
        </w:rPr>
        <w:t>–</w:t>
      </w:r>
      <w:r>
        <w:t>ЖД билеты в обе стороны (плацкарт)</w:t>
      </w:r>
      <w:r>
        <w:br/>
      </w:r>
      <w:r>
        <w:rPr>
          <w:b/>
        </w:rPr>
        <w:t>–</w:t>
      </w:r>
      <w:r>
        <w:t>сопровождение нашим сотрудником из Перми и обратно, контроль всех вопросов</w:t>
      </w:r>
      <w:r>
        <w:br/>
      </w:r>
      <w:r>
        <w:rPr>
          <w:b/>
        </w:rPr>
        <w:t>–</w:t>
      </w:r>
      <w:r>
        <w:t>проживание в гостинице с удобствами в номере</w:t>
      </w:r>
      <w:r>
        <w:br/>
      </w:r>
      <w:r>
        <w:rPr>
          <w:b/>
        </w:rPr>
        <w:t>–</w:t>
      </w:r>
      <w:r>
        <w:t>экскурсионное обслуживание по программе</w:t>
      </w:r>
      <w:r>
        <w:br/>
      </w:r>
      <w:r>
        <w:rPr>
          <w:b/>
        </w:rPr>
        <w:t>–</w:t>
      </w:r>
      <w:r>
        <w:t>входные билеты по программе и т.д.</w:t>
      </w:r>
      <w:r>
        <w:br/>
      </w:r>
      <w:r>
        <w:rPr>
          <w:b/>
        </w:rPr>
        <w:t>–</w:t>
      </w:r>
      <w:r>
        <w:t>питание (4 завтрака, 1 обед)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–</w:t>
      </w:r>
      <w:r>
        <w:t>доплата за проезд в вагон-купе (стоимость уточнять у менеджера при бронировании)</w:t>
      </w:r>
      <w:r>
        <w:br/>
      </w:r>
      <w:r>
        <w:rPr>
          <w:b/>
        </w:rPr>
        <w:t>–</w:t>
      </w:r>
      <w:r>
        <w:t>сувениры</w:t>
      </w:r>
      <w:r>
        <w:br/>
      </w:r>
      <w:r>
        <w:rPr>
          <w:b/>
        </w:rPr>
        <w:t>–</w:t>
      </w:r>
      <w:r>
        <w:t>доп. питание</w:t>
      </w:r>
    </w:p>
    <w:p>
      <w:pPr>
        <w:pStyle w:val="Heading1"/>
      </w:pPr>
      <w:r>
        <w:t>Информация о транспорте</w:t>
      </w:r>
    </w:p>
    <w:p>
      <w:r>
        <w:t>ЖД вокзал Пермь II, около главного входа.</w:t>
      </w:r>
      <w:r>
        <w:br/>
      </w:r>
      <w:r>
        <w:t>Время выезда поезда может поменяться. Об этом Вы будете уведомлены за несколько дней.</w:t>
      </w:r>
    </w:p>
    <w:p/>
    <w:p/>
    <w:p/>
    <w:p/>
    <w:p/>
    <w:p/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полис, пенсионное удостоверение, школьная справка для детей 10-17 лет из общеобразовательного учреждения (необходимо предъявить школьную справку на посадке, кроме летнего периода с 01.06 по 31.08). В летний период скидка школьникам действует по возрасту без предоставления справки.</w:t>
      </w:r>
    </w:p>
    <w:p>
      <w:r>
        <w:t>ЖД билеты отправляются на электронную почту за 1 день до выезда в электронном формате вместе с памяткой по туру, где прописывается время и место встречи туристов с сопровождающей. ЖД билеты распечатывать НЕ нужно, так как действует электронная регистрация. Их не требуют на посадке. Проводнику показываете только паспорт/свидетельство о рождении. Если группа набирается небольшая, то Вы будете предупреждены через почту о том, что сопровождающей не будет.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</w:p>
    <w:p>
      <w:r>
        <w:rPr>
          <w:b/>
        </w:rPr>
        <w:t>–</w:t>
      </w:r>
      <w:r>
        <w:t>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применения.</w:t>
      </w:r>
    </w:p>
    <w:p>
      <w:pPr>
        <w:pStyle w:val="Heading1"/>
      </w:pPr>
      <w:r>
        <w:t>Программа тура</w:t>
      </w:r>
    </w:p>
    <w:p>
      <w:r>
        <w:rPr>
          <w:b/>
        </w:rPr>
        <w:t>День 1:</w:t>
      </w:r>
      <w:r>
        <w:br/>
      </w:r>
      <w:r>
        <w:t>Отправление поезда в Санкт-Петербург</w:t>
      </w:r>
    </w:p>
    <w:p>
      <w:r>
        <w:rPr>
          <w:b/>
        </w:rPr>
        <w:t>День 2:</w:t>
      </w:r>
      <w:r>
        <w:br/>
      </w:r>
      <w:r>
        <w:t>Прибытие в г. Санкт-Петербург.</w:t>
      </w:r>
      <w:r>
        <w:br/>
      </w:r>
      <w:r>
        <w:t>10:00 – 11:00 – Завтрак в кафе.</w:t>
      </w:r>
      <w:r>
        <w:br/>
      </w:r>
      <w:r>
        <w:t>14:30 – 15:30 –</w:t>
      </w:r>
      <w:r>
        <w:rPr>
          <w:b/>
        </w:rPr>
        <w:t>Свято-Троицкий мужской монастырь Александра Свирского</w:t>
      </w:r>
      <w:r>
        <w:br/>
      </w:r>
      <w:r>
        <w:t>Путешествие по Свирскому монастырю начнётся с увлекательной</w:t>
      </w:r>
      <w:r>
        <w:br/>
      </w:r>
      <w:r>
        <w:t>пешеходной экскурсии в сопровождении монахов. У вас будет возможность осмотреть Троицкий и Преображенский соборы, а также познакомиться со старинными колоколами звонницы. Монахи поделятся с вами историями создания монастыря и расскажут о быте монашеской жизни, позволяя вам окунуться в атмосферу прошлых лет. Важнейшим моментом экскурсии станет возможность увидеть нетленные мощи преподобного Александра Свирского - святого, благодаря которому был основан монастырь. Вы также сможете испить святой воды из уникального источника, который, по преданию, обладает</w:t>
      </w:r>
      <w:r>
        <w:br/>
      </w:r>
      <w:r>
        <w:t>целебными свойствами. Кроме того, в ходе экскурсии вы узнаете о традициях и  обычаях, связанных с монастырём, что позволит вам глубже понять духовность и веру русского народа.</w:t>
      </w:r>
      <w:r>
        <w:br/>
      </w:r>
      <w:r>
        <w:t>15:30 – 16:30 –</w:t>
      </w:r>
      <w:r>
        <w:rPr>
          <w:b/>
        </w:rPr>
        <w:t>Обед</w:t>
      </w:r>
      <w:r>
        <w:t>в трапезной.</w:t>
      </w:r>
      <w:r>
        <w:br/>
      </w:r>
      <w:r>
        <w:t>Переезд в Петрозаводск (175км).</w:t>
      </w:r>
      <w:r>
        <w:br/>
      </w:r>
      <w:r>
        <w:t>19:00 – Прибытие в город, заселение в отель. Отдых.</w:t>
      </w:r>
    </w:p>
    <w:p>
      <w:r>
        <w:rPr>
          <w:b/>
        </w:rPr>
        <w:t>День 3:</w:t>
      </w:r>
      <w:r>
        <w:br/>
      </w:r>
      <w:r>
        <w:t>Завтрак в отеле. Трансфер в пассажирский порт.</w:t>
      </w:r>
      <w:r>
        <w:br/>
      </w:r>
      <w:r>
        <w:t>11:00 –</w:t>
      </w:r>
      <w:r>
        <w:rPr>
          <w:b/>
        </w:rPr>
        <w:t>Поездка на «метеоре» на остров Кижи.</w:t>
      </w:r>
      <w:r>
        <w:t>Вы преодолеете около 70 км по водной глади великого Онежского озера. Вас поразит синева и бескрайние просторы Онего, и вы поймете, почему в карельских фольклорных произведениях его часто называют морем и даже океаном.</w:t>
      </w:r>
      <w:r>
        <w:br/>
      </w:r>
      <w:r>
        <w:t>Встреча с музейным гидом на острове,</w:t>
      </w:r>
      <w:r>
        <w:rPr>
          <w:b/>
        </w:rPr>
        <w:t>начало экскурсии по основной</w:t>
      </w:r>
      <w:r>
        <w:br/>
      </w:r>
      <w:r>
        <w:rPr>
          <w:b/>
        </w:rPr>
        <w:t>экспозиции «Шедевры острова Кижи».</w:t>
      </w:r>
      <w:r>
        <w:t>Здесь под открытым небом собрано 68 памятников традиционной деревянной архитектуры. Вы увидите основу музейного собрания — ансамбль Кижского погоста, который входит в Список всемирного культурного и природного наследия ЮНЕСКО. Жемчужиной собрания по праву считается 22-главая Преображенская церковь (1714 г.), высотой 37 метров! У вас будет возможность посетить не менее живописный зимний храм Покрова Богородицы и увидеть шедевры древнерусского искусства. После экскурсии обязательно сфотографируйтесь между мельницей̆</w:t>
      </w:r>
      <w:r>
        <w:br/>
      </w:r>
      <w:r>
        <w:t>и церковью Воскрешения Лазаря, именно оттуда открывается вид на ансамбль, в котором обе церкви сливаются воедино!</w:t>
      </w:r>
      <w:r>
        <w:br/>
      </w:r>
      <w:r>
        <w:t>18:00 –</w:t>
      </w:r>
      <w:r>
        <w:rPr>
          <w:b/>
        </w:rPr>
        <w:t>Обратный переезд на «метеоре»</w:t>
      </w:r>
      <w:r>
        <w:t>в Петрозаводск. Трансфер в отель.</w:t>
      </w:r>
    </w:p>
    <w:p>
      <w:r>
        <w:rPr>
          <w:b/>
        </w:rPr>
        <w:t>День 4:</w:t>
      </w:r>
      <w:r>
        <w:br/>
      </w:r>
      <w:r>
        <w:t>Завтрак в отеле. Освобождение номеров.</w:t>
      </w:r>
      <w:r>
        <w:br/>
      </w:r>
      <w:r>
        <w:t>10:00 – 14:00 – Выезд в Северное Приладожье (270км).</w:t>
      </w:r>
      <w:r>
        <w:br/>
      </w:r>
      <w:r>
        <w:t>Прибытие в Горный парк «Рускеала».</w:t>
      </w:r>
      <w:r>
        <w:br/>
      </w:r>
      <w:r>
        <w:t>14:00 – 15:10 –</w:t>
      </w:r>
      <w:r>
        <w:rPr>
          <w:b/>
        </w:rPr>
        <w:t>Экскурсия «Мраморный каньон» в Горном парке Рускеала</w:t>
      </w:r>
      <w:r>
        <w:t>.</w:t>
      </w:r>
      <w:r>
        <w:br/>
      </w:r>
      <w:r>
        <w:t>Вы прогуляетесь по главному маршруту вокруг каньона, узнаете интересные факты из истории горного дела, сделаете фото с лучшими видами на мраморные склоны. Пройдете по «сухой штольне», где почувствуете мощь и масштаб выработки скалы, заглянете в провал «мраморное сердце», откуда видно подземную часть парка.</w:t>
      </w:r>
      <w:r>
        <w:br/>
      </w:r>
      <w:r>
        <w:t>Свободное время на территории Горного парка для самостоятельного обеда и дополнительных экскурсий.</w:t>
      </w:r>
      <w:r>
        <w:br/>
      </w:r>
      <w:r>
        <w:t>17:00 – 18:00 –</w:t>
      </w:r>
      <w:r>
        <w:rPr>
          <w:b/>
        </w:rPr>
        <w:t xml:space="preserve">В продолжение приключения вас ждет переезд в город </w:t>
      </w:r>
      <w:r>
        <w:rPr>
          <w:b/>
        </w:rPr>
        <w:t>Сортавала на ретро-поезде «Рускеальский экспресс».</w:t>
      </w:r>
      <w:r>
        <w:t>Красивый дымящий паровоз с антуражными вагонами в стиле XIX-XX веков за 1 час доставит вас в город. Проводники в необычной форме, интерьеры купе, газеты и журналы с буквой «Ъ», чай в подстаканниках... Вы увидите живописные сменяющиеся пейзажи за окном и насладитесь атмосферой эпохи имперской России.</w:t>
      </w:r>
      <w:r>
        <w:br/>
      </w:r>
      <w:r>
        <w:t>18:00 – 22:30 – Переезд в г.Санкт-Петербург (300км).</w:t>
      </w:r>
      <w:r>
        <w:rPr>
          <w:b/>
        </w:rPr>
        <w:t>Заселение в отель.</w:t>
      </w:r>
    </w:p>
    <w:p>
      <w:r>
        <w:rPr>
          <w:b/>
        </w:rPr>
        <w:t>День 5:</w:t>
      </w:r>
      <w:r>
        <w:br/>
      </w:r>
      <w:r>
        <w:t>Завтрак в отеле. Освобождение номеров.</w:t>
      </w:r>
      <w:r>
        <w:br/>
      </w:r>
      <w:r>
        <w:t>09:30 – Выезд из отеля с вещами.</w:t>
      </w:r>
      <w:r>
        <w:br/>
      </w:r>
      <w:r>
        <w:t>10:00 –</w:t>
      </w:r>
      <w:r>
        <w:rPr>
          <w:b/>
        </w:rPr>
        <w:t>Экскурсия по Ленфильму</w:t>
      </w:r>
      <w:r>
        <w:t>. На киностудии снимались такие фильмы как «Золушка», «Шерлок Холмс и Доктор Ватсон», «Звезда пленительного счастья», «Невероятные приключения итальянцев в России» и многие другие.</w:t>
      </w:r>
      <w:r>
        <w:br/>
      </w:r>
      <w:r>
        <w:t>История создания кино, декорации, костюмы и гараж автомобилей,</w:t>
      </w:r>
      <w:r>
        <w:br/>
      </w:r>
      <w:r>
        <w:t>участвовавших в съемках, кстати до сих пор на ходу – все это вы увидите под рассказ профессионального гида, сотрудника киностудии.</w:t>
      </w:r>
      <w:r>
        <w:br/>
      </w:r>
      <w:r>
        <w:t>11:30 – Переезд к Ладожскому вокзалу, свободное время для обеда, покупок сувениров, товаров в дорогу.</w:t>
      </w:r>
      <w:r>
        <w:br/>
      </w:r>
      <w:r>
        <w:t>13:00 – Сбор у автобуса, забираем вещи.</w:t>
      </w:r>
      <w:r>
        <w:br/>
      </w:r>
      <w:r>
        <w:rPr>
          <w:b/>
        </w:rPr>
        <w:t>Отправление в г.Пермь</w:t>
      </w:r>
    </w:p>
    <w:p>
      <w:r>
        <w:rPr>
          <w:b/>
        </w:rPr>
        <w:t>День 6:</w:t>
      </w:r>
      <w:r>
        <w:br/>
      </w:r>
      <w:r>
        <w:t>Прибытие в Пермь</w:t>
      </w:r>
      <w:r>
        <w:br/>
      </w:r>
      <w:r>
        <w:br/>
      </w:r>
    </w:p>
    <w:p>
      <w:pPr>
        <w:pStyle w:val="Heading1"/>
      </w:pPr>
      <w:r>
        <w:t>Скидки</w:t>
      </w:r>
    </w:p>
    <w:p>
      <w:r>
        <w:t>Дети 0-4 года - 7 600 руб. (без места в поезде)</w:t>
      </w:r>
      <w:r>
        <w:br/>
      </w:r>
      <w:r>
        <w:t>Дети 0-4 года - 4 700 руб. (с местом в поезде)</w:t>
      </w:r>
      <w:r>
        <w:br/>
      </w:r>
      <w:r>
        <w:t>Школьники 5-9 лет - 4 700 руб.</w:t>
      </w:r>
      <w:r>
        <w:br/>
      </w:r>
      <w:r>
        <w:t>Школьники 10-15 лет - 4 400 руб.</w:t>
      </w:r>
      <w:r>
        <w:br/>
      </w:r>
      <w:r>
        <w:t>Школьники 16-17 лет - 3 600 руб.</w:t>
      </w:r>
      <w:r>
        <w:br/>
      </w:r>
      <w:r>
        <w:t>Студенты дневного отделения - 550 руб.</w:t>
      </w:r>
    </w:p>
    <w:p>
      <w:r>
        <w:t>Важно! Если туристу менее 18 лет, и он не является школьником (закончил 9 классов, поступил в колледж и т.д.), то скидка школьная не предоставляется. Турист проходит по взрослой цене. Также, если школьник не предоставляет справку из школы, то доплата за проезд, производится самостоятельно родителями.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