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Золотое кольцо: Владимир — Суздаль — Кострома — Ярославль — Ростов Великий — Сергиев Посад (автобусный тур), 3 дня</w:t>
      </w:r>
    </w:p>
    <w:p>
      <w:pPr>
        <w:pStyle w:val="Heading1"/>
      </w:pPr>
      <w:r>
        <w:t>Информация тура</w:t>
      </w:r>
    </w:p>
    <w:p>
      <w:r>
        <w:t>Пермь - Владимир - Суздаль - Кострома - Ярославль - Ростов Великий - Сергиев Посад - Пермь</w:t>
      </w:r>
    </w:p>
    <w:p>
      <w:pPr>
        <w:pStyle w:val="Heading1"/>
      </w:pPr>
      <w:r>
        <w:t>Описание тура</w:t>
      </w:r>
    </w:p>
    <w:p>
      <w:r>
        <w:t>Откройте для себя Золотое кольцо России — удивительное путешествие через древние города, где история и культура переплетаются с величественными храмами и живописными пейзажами. В каждом шаге вы ощутите дух русской старины, погружаясь в атмосферу умиротворения и величия. Этот тур — возможность прикоснуться к историческим тайнам и насладиться красотой настоящей России.</w:t>
      </w:r>
    </w:p>
    <w:p>
      <w:pPr>
        <w:pStyle w:val="Heading1"/>
      </w:pPr>
      <w:r>
        <w:t>Преимущества</w:t>
      </w:r>
    </w:p>
    <w:p>
      <w:r>
        <w:rPr>
          <w:b/>
        </w:rPr>
        <w:t xml:space="preserve">Продолжительность и насыщенность программы - </w:t>
      </w:r>
      <w:r>
        <w:t>наша программа предлагает 5 дней и 4 ночи, что позволяет более глубоко погрузиться в атмосферу каждого города и достопримечательности.​</w:t>
      </w:r>
    </w:p>
    <w:p>
      <w:r>
        <w:rPr>
          <w:b/>
        </w:rPr>
        <w:t>Количество посещаемых городов:</w:t>
      </w:r>
    </w:p>
    <w:p>
      <w:pPr>
        <w:pStyle w:val="ListBullet"/>
      </w:pPr>
      <w:r>
        <w:t>Владимир</w:t>
      </w:r>
    </w:p>
    <w:p>
      <w:pPr>
        <w:pStyle w:val="ListBullet"/>
      </w:pPr>
      <w:r>
        <w:t>Суздаль</w:t>
      </w:r>
    </w:p>
    <w:p>
      <w:pPr>
        <w:pStyle w:val="ListBullet"/>
      </w:pPr>
      <w:r>
        <w:t>Кострома</w:t>
      </w:r>
    </w:p>
    <w:p>
      <w:pPr>
        <w:pStyle w:val="ListBullet"/>
      </w:pPr>
      <w:r>
        <w:t>Ярославль</w:t>
      </w:r>
    </w:p>
    <w:p>
      <w:pPr>
        <w:pStyle w:val="ListBullet"/>
      </w:pPr>
      <w:r>
        <w:t>Ростов Великий</w:t>
      </w:r>
    </w:p>
    <w:p>
      <w:pPr>
        <w:pStyle w:val="ListBullet"/>
      </w:pPr>
      <w:r>
        <w:t>Сергиев Посад</w:t>
      </w:r>
    </w:p>
    <w:p>
      <w:r>
        <w:rPr>
          <w:b/>
        </w:rPr>
        <w:t xml:space="preserve">Комфорт и удобство путешествия - </w:t>
      </w:r>
      <w:r>
        <w:t>наша программа предусматривает путешествие на комфортабельном автобусе, что обеспечивает:</w:t>
      </w:r>
    </w:p>
    <w:p>
      <w:pPr>
        <w:pStyle w:val="ListBullet"/>
      </w:pPr>
      <w:r>
        <w:t>Просторные сиденья​</w:t>
      </w:r>
    </w:p>
    <w:p>
      <w:pPr>
        <w:pStyle w:val="ListBullet"/>
      </w:pPr>
      <w:r>
        <w:t>Кондиционер​</w:t>
      </w:r>
    </w:p>
    <w:p>
      <w:pPr>
        <w:pStyle w:val="ListBullet"/>
      </w:pPr>
      <w:r>
        <w:t>Регулярные остановки для отдыха и питания​</w:t>
      </w:r>
    </w:p>
    <w:p>
      <w:pPr>
        <w:pStyle w:val="ListBullet"/>
      </w:pPr>
      <w:r>
        <w:t>Сопровождение профессионального сопровождающей на протяжении всего маршрута​</w:t>
      </w:r>
    </w:p>
    <w:p>
      <w:r>
        <w:rPr>
          <w:b/>
        </w:rPr>
        <w:t xml:space="preserve">Экономическая выгода - </w:t>
      </w:r>
      <w:r>
        <w:t>оптимальное соотношение цены и качества, включая в стоимость</w:t>
      </w:r>
    </w:p>
    <w:p>
      <w:r>
        <w:rPr>
          <w:b/>
        </w:rPr>
        <w:t>8 уникальных экскурсий:</w:t>
      </w:r>
    </w:p>
    <w:p>
      <w:pPr>
        <w:pStyle w:val="ListBullet"/>
      </w:pPr>
      <w:r>
        <w:t>Обзорная экскурсия по Владимиру</w:t>
      </w:r>
    </w:p>
    <w:p>
      <w:pPr>
        <w:pStyle w:val="ListBullet"/>
      </w:pPr>
      <w:r>
        <w:t>Обзорная экскурсия по Суздалю</w:t>
      </w:r>
    </w:p>
    <w:p>
      <w:pPr>
        <w:pStyle w:val="ListBullet"/>
      </w:pPr>
      <w:r>
        <w:t>Обзорная экскурсия по Костроме</w:t>
      </w:r>
    </w:p>
    <w:p>
      <w:pPr>
        <w:pStyle w:val="ListBullet"/>
      </w:pPr>
      <w:r>
        <w:t>Ипатьевский монастырь</w:t>
      </w:r>
    </w:p>
    <w:p>
      <w:pPr>
        <w:pStyle w:val="ListBullet"/>
      </w:pPr>
      <w:r>
        <w:t>Обзорная экскурсия по Ярославлю</w:t>
      </w:r>
    </w:p>
    <w:p>
      <w:pPr>
        <w:pStyle w:val="ListBullet"/>
      </w:pPr>
      <w:r>
        <w:t>Обзорная экскурсия по Ростову Великому</w:t>
      </w:r>
    </w:p>
    <w:p>
      <w:pPr>
        <w:pStyle w:val="ListBullet"/>
      </w:pPr>
      <w:r>
        <w:t>Экскурсия в Ростовский Кремль</w:t>
      </w:r>
    </w:p>
    <w:p>
      <w:pPr>
        <w:pStyle w:val="ListBullet"/>
      </w:pPr>
      <w:r>
        <w:t>Посещение Свято-Троицкой Сергиевой Лавры</w:t>
      </w:r>
    </w:p>
    <w:p>
      <w:r>
        <w:rPr>
          <w:b/>
        </w:rPr>
        <w:t>Вот несколько идей для сувениров, которые можно привезти из тура по Золотому кольцу России:</w:t>
      </w:r>
    </w:p>
    <w:p>
      <w:pPr>
        <w:pStyle w:val="ListBullet"/>
      </w:pPr>
      <w:r>
        <w:t>Традиционные русские матрешки</w:t>
      </w:r>
    </w:p>
    <w:p>
      <w:pPr>
        <w:pStyle w:val="ListBullet"/>
      </w:pPr>
      <w:r>
        <w:t>Ручная роспись и изделия из гжели</w:t>
      </w:r>
    </w:p>
    <w:p>
      <w:pPr>
        <w:pStyle w:val="ListBullet"/>
      </w:pPr>
      <w:r>
        <w:t>Суздальский мед</w:t>
      </w:r>
    </w:p>
    <w:p>
      <w:pPr>
        <w:pStyle w:val="ListBullet"/>
      </w:pPr>
      <w:r>
        <w:t>Ткани с народными мотивами</w:t>
      </w:r>
    </w:p>
    <w:p>
      <w:pPr>
        <w:pStyle w:val="ListBullet"/>
      </w:pPr>
      <w:r>
        <w:t>Сувениры с изображением храмов и кремлей</w:t>
      </w:r>
    </w:p>
    <w:p>
      <w:pPr>
        <w:pStyle w:val="ListBullet"/>
      </w:pPr>
      <w:r>
        <w:t>Традиционные русские шали и платки</w:t>
      </w:r>
    </w:p>
    <w:p>
      <w:pPr>
        <w:pStyle w:val="ListBullet"/>
      </w:pPr>
      <w:r>
        <w:t>Керамика и изделия из дерева</w:t>
      </w:r>
    </w:p>
    <w:p>
      <w:pPr>
        <w:pStyle w:val="ListBullet"/>
      </w:pPr>
      <w:r>
        <w:t>Чай и травяные смеси</w:t>
      </w:r>
    </w:p>
    <w:p>
      <w:pPr>
        <w:pStyle w:val="ListBullet"/>
      </w:pPr>
      <w:r>
        <w:t>Русские изделия из кожи</w:t>
      </w:r>
    </w:p>
    <w:p>
      <w:pPr>
        <w:pStyle w:val="ListBullet"/>
      </w:pPr>
      <w:r>
        <w:t>Колокольчики и декоративные предметы</w:t>
      </w:r>
    </w:p>
    <w:p>
      <w:pPr>
        <w:pStyle w:val="ListBullet"/>
      </w:pPr>
      <w:r>
        <w:t>Древнерусские украшения</w:t>
      </w:r>
    </w:p>
    <w:p>
      <w:pPr>
        <w:pStyle w:val="Heading1"/>
      </w:pPr>
      <w:r>
        <w:t>В стоимость тура входит</w:t>
      </w:r>
    </w:p>
    <w:p>
      <w:r>
        <w:t>- автобусный проезд по маршруту,</w:t>
      </w:r>
      <w:r>
        <w:br/>
      </w:r>
      <w:r>
        <w:t>- страховка по проезду в автобусе,</w:t>
      </w:r>
      <w:r>
        <w:br/>
      </w:r>
      <w:r>
        <w:t>- экскурсионное обслуживание 3 дня,</w:t>
      </w:r>
      <w:r>
        <w:br/>
      </w:r>
      <w:r>
        <w:t>- экскурсии и билеты в музеи по программе,</w:t>
      </w:r>
      <w:r>
        <w:br/>
      </w:r>
      <w:r>
        <w:t>- сопровождение из Перми,</w:t>
      </w:r>
      <w:r>
        <w:br/>
      </w:r>
      <w:r>
        <w:t>- проживание в гостинице (2 ночи),</w:t>
      </w:r>
      <w:r>
        <w:br/>
      </w:r>
      <w:r>
        <w:t>- питание по программе (2 завтрака, 3 обеда)</w:t>
      </w:r>
    </w:p>
    <w:p>
      <w:pPr>
        <w:pStyle w:val="Heading1"/>
      </w:pPr>
      <w:r>
        <w:t>Дополнительно оплачивается</w:t>
      </w:r>
    </w:p>
    <w:p>
      <w:r>
        <w:t>- Дополнительное место в автобусе: 10 000 р.</w:t>
      </w:r>
      <w:r>
        <w:br/>
      </w:r>
      <w:r>
        <w:t>- Сувениры, дополнительное питание</w:t>
      </w:r>
    </w:p>
    <w:p>
      <w:pPr>
        <w:pStyle w:val="Heading1"/>
      </w:pPr>
      <w:r>
        <w:t>Проживание</w:t>
      </w:r>
    </w:p>
    <w:p>
      <w:r>
        <w:rPr>
          <w:b/>
        </w:rPr>
        <w:t>В туре возможно размещение в следующих гостиницах:</w:t>
      </w:r>
      <w:r>
        <w:br/>
      </w:r>
      <w:r>
        <w:t>(ул. Красная, Красные Ткачи)</w:t>
      </w:r>
      <w:r>
        <w:br/>
      </w:r>
      <w:r>
        <w:t>(Кострома, Юношеская улица, 1)</w:t>
      </w:r>
      <w:r>
        <w:br/>
      </w:r>
      <w:r>
        <w:t>*</w:t>
      </w:r>
    </w:p>
    <w:p>
      <w:pPr>
        <w:pStyle w:val="Heading1"/>
      </w:pPr>
      <w:r>
        <w:t>Информация о транспорте</w:t>
      </w:r>
    </w:p>
    <w:p>
      <w:r>
        <w:t>09:00 –</w:t>
      </w:r>
      <w:r>
        <w:br/>
      </w:r>
      <w:r>
        <w:t>09:10 –</w:t>
      </w:r>
      <w:r>
        <w:br/>
      </w:r>
      <w:r>
        <w:t>09:15 –</w:t>
      </w:r>
      <w:r>
        <w:br/>
      </w:r>
      <w:r>
        <w:t>09:40 –</w:t>
      </w:r>
      <w:r>
        <w:br/>
      </w:r>
      <w:r>
        <w:t>09:45 –</w:t>
      </w:r>
      <w:r>
        <w:br/>
      </w:r>
      <w:r>
        <w:t>10:00 –</w:t>
      </w:r>
      <w:r>
        <w:br/>
      </w:r>
      <w:r>
        <w:t>10:05 –</w:t>
      </w:r>
      <w:r>
        <w:br/>
      </w:r>
      <w:r>
        <w:t>10:10 –</w:t>
      </w:r>
      <w:r>
        <w:br/>
      </w:r>
      <w:r>
        <w:t>10:30 –</w:t>
      </w:r>
      <w:r>
        <w:br/>
      </w:r>
      <w:r>
        <w:t>10:50 –</w:t>
      </w:r>
      <w:r>
        <w:br/>
      </w:r>
      <w:r>
        <w:t>10:40 –</w:t>
      </w:r>
      <w:r>
        <w:br/>
      </w:r>
      <w:r>
        <w:t>12:25 (УДМ) -</w:t>
      </w:r>
      <w:r>
        <w:br/>
      </w:r>
      <w:r>
        <w:t>12.30 (УДМ) -</w:t>
      </w:r>
      <w:r>
        <w:br/>
      </w:r>
      <w:r>
        <w:t>12:40 (УДМ) –</w:t>
      </w:r>
      <w:r>
        <w:br/>
      </w:r>
      <w:r>
        <w:t>13:25 (УДМ) –</w:t>
      </w:r>
      <w:r>
        <w:br/>
      </w:r>
      <w:r>
        <w:t>14:40 (УДМ) –</w:t>
      </w:r>
    </w:p>
    <w:p>
      <w:pPr>
        <w:pStyle w:val="Heading1"/>
      </w:pPr>
      <w:r>
        <w:t>Документы для поездки</w:t>
      </w:r>
    </w:p>
    <w:p>
      <w:r>
        <w:t>1. Оригиналы паспорта/свидетельства о рождении, мед. полис</w:t>
      </w:r>
      <w:r>
        <w:br/>
      </w:r>
      <w:r>
        <w:t>2. Детям, которые едут в тур НЕ в сопровождении  родителей (с бабушками, дедушками и пр.), при заселении должны предоставить при заселении в гостиницу: заявление от руки от одного из родителей с приложенной копией первой страницей паспорта и страницей с отметкой регистрации.</w:t>
      </w:r>
    </w:p>
    <w:p/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</w:p>
    <w:p>
      <w:pPr>
        <w:pStyle w:val="ListBullet"/>
      </w:pPr>
      <w:r>
        <w:t>удобную одежду и обувь для комфортной поездки, если требуется</w:t>
      </w:r>
    </w:p>
    <w:p>
      <w:pPr>
        <w:pStyle w:val="ListBullet"/>
      </w:pPr>
      <w:r>
        <w:t>питьевая вода, перекус;</w:t>
      </w:r>
    </w:p>
    <w:p>
      <w:pPr>
        <w:pStyle w:val="ListBullet"/>
      </w:pPr>
      <w:r>
        <w:t>пауэрбанк; USB-кабель для зарядки телефона</w:t>
      </w:r>
    </w:p>
    <w:p>
      <w:pPr>
        <w:pStyle w:val="ListBullet"/>
      </w:pPr>
      <w:r>
        <w:t>кружку;</w:t>
      </w:r>
    </w:p>
    <w:p>
      <w:pPr>
        <w:pStyle w:val="ListBullet"/>
      </w:pPr>
      <w:r>
        <w:t>аптечку для личного применения;</w:t>
      </w:r>
    </w:p>
    <w:p>
      <w:pPr>
        <w:pStyle w:val="ListBullet"/>
      </w:pPr>
      <w:r>
        <w:t>плед;</w:t>
      </w:r>
    </w:p>
    <w:p>
      <w:pPr>
        <w:pStyle w:val="ListBullet"/>
      </w:pPr>
      <w:r>
        <w:t>подушечку для головы;</w:t>
      </w:r>
    </w:p>
    <w:p>
      <w:r>
        <w:rPr>
          <w:b/>
        </w:rPr>
        <w:t>Для экскурсий:</w:t>
      </w:r>
    </w:p>
    <w:p>
      <w:pPr>
        <w:pStyle w:val="ListBullet"/>
      </w:pPr>
      <w:r>
        <w:t>удобную,непродуваемую одежду  и обувь по погоде;</w:t>
      </w:r>
    </w:p>
    <w:p>
      <w:pPr>
        <w:pStyle w:val="ListBullet"/>
      </w:pPr>
      <w:r>
        <w:t>зонт или дождевик на случай осадков;</w:t>
      </w:r>
    </w:p>
    <w:p>
      <w:pPr>
        <w:pStyle w:val="ListBullet"/>
      </w:pPr>
      <w:r>
        <w:t>рюкзак, либо поясную сумку для безопасности личного имущества;</w:t>
      </w:r>
    </w:p>
    <w:p>
      <w:pPr>
        <w:pStyle w:val="ListBullet"/>
      </w:pPr>
      <w:r>
        <w:t>деньги на покупку сувениров и т.д</w:t>
      </w:r>
    </w:p>
    <w:p>
      <w:pPr>
        <w:pStyle w:val="ListBullet"/>
      </w:pPr>
      <w:r>
        <w:t>фотоаппарат;</w:t>
      </w:r>
    </w:p>
    <w:p>
      <w:pPr>
        <w:pStyle w:val="ListBullet"/>
      </w:pPr>
      <w:r>
        <w:t>питьевая вода,перекус;</w:t>
      </w:r>
    </w:p>
    <w:p>
      <w:pPr>
        <w:pStyle w:val="ListBullet"/>
      </w:pPr>
      <w:r>
        <w:t>пауэрбанк;</w:t>
      </w:r>
    </w:p>
    <w:p>
      <w:pPr>
        <w:pStyle w:val="ListBullet"/>
      </w:pPr>
      <w:r>
        <w:t>аптечку для личного применения;</w:t>
      </w:r>
    </w:p>
    <w:p>
      <w:pPr>
        <w:pStyle w:val="ListBullet"/>
      </w:pPr>
      <w:r>
        <w:t>солнцезащитный крем (в летний период)</w:t>
      </w:r>
    </w:p>
    <w:p>
      <w:r>
        <w:br/>
      </w:r>
      <w:r>
        <w:rPr>
          <w:b/>
        </w:rPr>
        <w:t xml:space="preserve">Обратите внимание! </w:t>
      </w:r>
      <w:r>
        <w:t>​​​​​​​В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/>
    <w:p>
      <w:pPr>
        <w:pStyle w:val="Heading1"/>
      </w:pPr>
      <w:r>
        <w:t>Программа тура</w:t>
      </w:r>
    </w:p>
    <w:p>
      <w:r>
        <w:rPr>
          <w:b/>
        </w:rPr>
        <w:t>1 день:</w:t>
      </w:r>
      <w:r>
        <w:br/>
      </w:r>
      <w:r>
        <w:t>09.00 - Выезд из Перми. По пути остановки на обед и ужин (за доп.плату)</w:t>
      </w:r>
      <w:r>
        <w:br/>
      </w:r>
      <w:r>
        <w:br/>
      </w:r>
      <w:r>
        <w:rPr>
          <w:b/>
        </w:rPr>
        <w:t>2 день:</w:t>
      </w:r>
      <w:r>
        <w:br/>
      </w:r>
      <w:r>
        <w:t>09.00 - Ориентировочное время прибытия во Владимир. Встреча с гидом.</w:t>
      </w:r>
      <w:r>
        <w:br/>
      </w:r>
      <w:r>
        <w:rPr>
          <w:b/>
        </w:rPr>
        <w:t>Обзорная экскурсия по Владимиру</w:t>
      </w:r>
      <w:r>
        <w:t>– это путешествие во времени, которое перенесет вас в эпоху древнерусских княжеств, величественных соборов и богатого культурного наследия.</w:t>
      </w:r>
      <w:r>
        <w:br/>
      </w:r>
      <w:r>
        <w:t>Вы пройдете по старинным улочкам города, где каждый камень хранит историю, услышите легенды о великих князьях и мастерах-зодчих, чьи творения до сих пор восхищают своей грандиозностью. Главными жемчужинами экскурсии станут</w:t>
      </w:r>
      <w:r>
        <w:rPr>
          <w:b/>
        </w:rPr>
        <w:t>Золотые ворота</w:t>
      </w:r>
      <w:r>
        <w:t>– символ города и когда-то мощное оборонительное сооружение, а также</w:t>
      </w:r>
      <w:r>
        <w:rPr>
          <w:b/>
        </w:rPr>
        <w:t>Успенский собор</w:t>
      </w:r>
      <w:r>
        <w:t>, в стенах которого творил</w:t>
      </w:r>
      <w:r>
        <w:rPr>
          <w:b/>
        </w:rPr>
        <w:t>сам Андрей Рублёв</w:t>
      </w:r>
      <w:r>
        <w:t>. Великолепные фрески, белокаменные резные украшения и неповторимая атмосфера древности делают этот храм настоящим шедевром. Не менее впечатляющим станет знакомство с</w:t>
      </w:r>
      <w:r>
        <w:rPr>
          <w:b/>
        </w:rPr>
        <w:t>Дмитриевским собором</w:t>
      </w:r>
      <w:r>
        <w:t>– храмом, утопающим в причудливых каменных узорах, где в каждой детали скрыта своя история. Вы также сможете полюбоваться панорамой города с живописных смотровых площадок и почувствовать уникальный дух Владимира, сочетающего в себе величие прошлого и динамику современности.</w:t>
      </w:r>
      <w:r>
        <w:br/>
      </w:r>
      <w:r>
        <w:t>14.00 -</w:t>
      </w:r>
      <w:r>
        <w:rPr>
          <w:b/>
        </w:rPr>
        <w:t xml:space="preserve">Обед </w:t>
      </w:r>
      <w:r>
        <w:t>в кафе</w:t>
      </w:r>
      <w:r>
        <w:br/>
      </w:r>
      <w:r>
        <w:t>15.00 - Переезд в Суздаль.</w:t>
      </w:r>
      <w:r>
        <w:br/>
      </w:r>
      <w:r>
        <w:rPr>
          <w:b/>
        </w:rPr>
        <w:t>Обзорная экскурсия по Суздалю</w:t>
      </w:r>
      <w:r>
        <w:t>.</w:t>
      </w:r>
      <w:r>
        <w:br/>
      </w:r>
      <w:r>
        <w:t>Суздаль – это живой музей под открытым небом, где время словно застыло среди куполов древних монастырей, уютных белокаменных храмов и старинных деревянных построек.</w:t>
      </w:r>
      <w:r>
        <w:rPr>
          <w:b/>
        </w:rPr>
        <w:t>Обзорная экскурсия</w:t>
      </w:r>
      <w:r>
        <w:t>по этому удивительному городу станет настоящим погружением в атмосферу древнерусского зодчества, ремесленных традиций и неспешного провинциального уклада. Вы прогуляетесь по извилистым улочкам, любуясь белоснежными стенами</w:t>
      </w:r>
      <w:r>
        <w:rPr>
          <w:b/>
        </w:rPr>
        <w:t>Суздальского кремля</w:t>
      </w:r>
      <w:r>
        <w:t>, где берет начало история города, зайдете в</w:t>
      </w:r>
      <w:r>
        <w:rPr>
          <w:b/>
        </w:rPr>
        <w:t>Рождественский собор</w:t>
      </w:r>
      <w:r>
        <w:t>с его знаменитыми фресками и голубыми куполами, усыпанными золотыми звездами. Великолепие</w:t>
      </w:r>
      <w:r>
        <w:rPr>
          <w:b/>
        </w:rPr>
        <w:t xml:space="preserve">монастырских ансамблей </w:t>
      </w:r>
      <w:r>
        <w:t>поражает воображение – вас ждут</w:t>
      </w:r>
      <w:r>
        <w:rPr>
          <w:b/>
        </w:rPr>
        <w:t>Спасо-Евфимиев монастырь</w:t>
      </w:r>
      <w:r>
        <w:t>с его величественными башнями и звонницей, а также</w:t>
      </w:r>
      <w:r>
        <w:rPr>
          <w:b/>
        </w:rPr>
        <w:t>Покровский монастырь</w:t>
      </w:r>
      <w:r>
        <w:t>, хранящий тайны прошлого. Особую атмосферу создают деревянные дома с резными наличниками, старинные торговые ряды и живописные виды на Клязьму, от которых захватывает дух. Кажется, что здесь оживают страницы русских сказок, а звуки колокольного звона наполняют воздух древними мелодиями.</w:t>
      </w:r>
      <w:r>
        <w:br/>
      </w:r>
      <w:r>
        <w:rPr>
          <w:b/>
        </w:rPr>
        <w:t>Переезд в Кострому</w:t>
      </w:r>
      <w:r>
        <w:t>. Размещение в отеле, отдых. Свободное время.</w:t>
      </w:r>
    </w:p>
    <w:p>
      <w:r>
        <w:rPr>
          <w:b/>
        </w:rPr>
        <w:t xml:space="preserve">3 день: </w:t>
      </w:r>
      <w:r>
        <w:br/>
      </w:r>
      <w:r>
        <w:t>Завтрак.</w:t>
      </w:r>
      <w:r>
        <w:br/>
      </w:r>
      <w:r>
        <w:rPr>
          <w:b/>
        </w:rPr>
        <w:t xml:space="preserve">Обзорная экскурсия по Костроме. </w:t>
      </w:r>
      <w:r>
        <w:t>Кострома – это уютный старинный город на берегу Волги, полный очарования, истории и самобытных традиций. Его неспешная атмосфера, купола древних храмов и живописные улочки переносят гостей в эпоху русских царей, купцов и ремесленников. Во время обзорной экскурсии вы пройдете по</w:t>
      </w:r>
      <w:r>
        <w:rPr>
          <w:b/>
        </w:rPr>
        <w:t>Сусанинской площади</w:t>
      </w:r>
      <w:r>
        <w:t>, которую окружает уникальный ансамбль зданий в стиле классицизма. Здесь возвышается</w:t>
      </w:r>
      <w:r>
        <w:rPr>
          <w:b/>
        </w:rPr>
        <w:t>пожарная каланча</w:t>
      </w:r>
      <w:r>
        <w:t>– один из символов Костромы, а неподалеку стоит памятник легендарному Ивану Сусанину.</w:t>
      </w:r>
      <w:r>
        <w:br/>
      </w:r>
      <w:r>
        <w:t>Вы посетите</w:t>
      </w:r>
      <w:r>
        <w:rPr>
          <w:b/>
        </w:rPr>
        <w:t>Ипатьевский монастырь</w:t>
      </w:r>
      <w:r>
        <w:t>,</w:t>
      </w:r>
      <w:r>
        <w:rPr>
          <w:b/>
        </w:rPr>
        <w:t xml:space="preserve"> который называют «колыбелью династии Романовых»</w:t>
      </w:r>
      <w:r>
        <w:t>– именно здесь в 1613 году бояре призвали на царствование юного Михаила Романова. Величественные стены, золотые купола и древние фрески создают ощущение прикосновения к великой истории России.</w:t>
      </w:r>
      <w:r>
        <w:br/>
      </w:r>
      <w:r>
        <w:t>Кострома славится своими торговыми традициями – вы увидите</w:t>
      </w:r>
      <w:r>
        <w:rPr>
          <w:b/>
        </w:rPr>
        <w:t>Гостиные ряды</w:t>
      </w:r>
      <w:r>
        <w:t>, где в прошлом кипела купеческая жизнь, а сегодня можно найти сувениры ручной работы, знаменитый костромской лен и изделия местных мастеров. Не обойдется прогулка и без знакомства с</w:t>
      </w:r>
      <w:r>
        <w:rPr>
          <w:b/>
        </w:rPr>
        <w:t>Богоявленско-Анастасиным монастырем</w:t>
      </w:r>
      <w:r>
        <w:t>, где хранится одна из самых почитаемых святынь – чудотворная Феодоровская икона Божией Матери, покровительница дома Романовых.  Завершит экскурсию знакомство</w:t>
      </w:r>
      <w:r>
        <w:rPr>
          <w:b/>
        </w:rPr>
        <w:t>с живописными набережными Костромы</w:t>
      </w:r>
      <w:r>
        <w:t>, откуда открываются захватывающие виды на Волгу, старинные мосты и уютные дворики. Здесь хочется остановиться, вдохнуть свежий воздух и насладиться тишиной этого удивительного города, хранящего дух древней Руси.</w:t>
      </w:r>
      <w:r>
        <w:br/>
      </w:r>
      <w:r>
        <w:t>13.00 -</w:t>
      </w:r>
      <w:r>
        <w:rPr>
          <w:b/>
        </w:rPr>
        <w:t>Обед</w:t>
      </w:r>
      <w:r>
        <w:t>в кафе.</w:t>
      </w:r>
      <w:r>
        <w:br/>
      </w:r>
      <w:r>
        <w:t>Переезд в Ярославль.</w:t>
      </w:r>
      <w:r>
        <w:br/>
      </w:r>
      <w:r>
        <w:rPr>
          <w:b/>
        </w:rPr>
        <w:t xml:space="preserve">Обзорная экскурсия по Ярославлю. </w:t>
      </w:r>
      <w:r>
        <w:t>Ярославль — древний город на Волге, жемчужина Золотого кольца. Экскурсия начнётся с</w:t>
      </w:r>
      <w:r>
        <w:rPr>
          <w:b/>
        </w:rPr>
        <w:t>Стрелки</w:t>
      </w:r>
      <w:r>
        <w:t>, живописного места слияния рек, откуда берет начало история города. Затем мы посетим</w:t>
      </w:r>
      <w:r>
        <w:rPr>
          <w:b/>
        </w:rPr>
        <w:t>Спасо-Преображенский монастырь</w:t>
      </w:r>
      <w:r>
        <w:t>, где хранятся тайны средневековой Руси. Прогуливаясь по историческому центру, полюбуемся величественной</w:t>
      </w:r>
      <w:r>
        <w:rPr>
          <w:b/>
        </w:rPr>
        <w:t>церковью Ильи Пророка</w:t>
      </w:r>
      <w:r>
        <w:t>и выйдем на</w:t>
      </w:r>
      <w:r>
        <w:rPr>
          <w:b/>
        </w:rPr>
        <w:t>Волжскую набережную</w:t>
      </w:r>
      <w:r>
        <w:t>, известную своими панорамными видами и купеческими особняками. Ярославль очаровывает своей атмосферой, историей и красотой, оставляя незабываемые впечатления.</w:t>
      </w:r>
      <w:r>
        <w:br/>
      </w:r>
      <w:r>
        <w:t>Заселение в гостиницу Ярославля, свободное время</w:t>
      </w:r>
    </w:p>
    <w:p>
      <w:r>
        <w:rPr>
          <w:b/>
        </w:rPr>
        <w:t xml:space="preserve">4 день: </w:t>
      </w:r>
      <w:r>
        <w:br/>
      </w:r>
      <w:r>
        <w:t>Завтрак.</w:t>
      </w:r>
      <w:r>
        <w:br/>
      </w:r>
      <w:r>
        <w:t>Переезд в Ростов Великий.</w:t>
      </w:r>
      <w:r>
        <w:br/>
      </w:r>
      <w:r>
        <w:rPr>
          <w:b/>
        </w:rPr>
        <w:t xml:space="preserve">Экскурсия «Столица Великого Ополья». </w:t>
      </w:r>
      <w:r>
        <w:br/>
      </w:r>
      <w:r>
        <w:t>Ростов Великий — один из древнейших городов России, настоящая сокровищница истории и архитектуры. Мы начнём экскурсию с</w:t>
      </w:r>
      <w:r>
        <w:rPr>
          <w:b/>
        </w:rPr>
        <w:t>Ростовского Кремля</w:t>
      </w:r>
      <w:r>
        <w:t>— главной достопримечательности города. Его белокаменные стены, живописные купола и звонница с уникальными колоколами создают сказочную атмосферу.  Далее осмотрим</w:t>
      </w:r>
      <w:r>
        <w:rPr>
          <w:b/>
        </w:rPr>
        <w:t>Спасо-Яковлевский монастырь</w:t>
      </w:r>
      <w:r>
        <w:t>, стоящий на берегу озера Неро. Его древние храмы и тишина монастырских стен дарят умиротворение. Завершим маршрут на живописной</w:t>
      </w:r>
      <w:r>
        <w:rPr>
          <w:b/>
        </w:rPr>
        <w:t>набережной озера Неро</w:t>
      </w:r>
      <w:r>
        <w:t>, откуда открываются потрясающие виды на кремль. Ростов Великий очаровывает своей историей, атмо сферой древней Руси и неповторимой красотой.</w:t>
      </w:r>
      <w:r>
        <w:br/>
      </w:r>
      <w:r>
        <w:rPr>
          <w:b/>
        </w:rPr>
        <w:t>Экскурсия в Ростовский Кремль</w:t>
      </w:r>
      <w:r>
        <w:t>- это путешествие во времени, переносящее нас в самую сердцевину XVII века. Здесь за массивными стенами скрывается мир величественной архитектуры, старинных палат и легендарных колоколов, чей звон знаком каждому по культовому фильму. Каждая деталь этого места хранит дух древней Руси, где величие переплетается с живой историей. После насыщенной прогулки нас ждет уютный обед в одном из атмосферных кафе Ростова Великого, а затем — дорога в Сергиев Посад, где путешествие сквозь века продолжится.</w:t>
      </w:r>
      <w:r>
        <w:br/>
      </w:r>
      <w:r>
        <w:rPr>
          <w:b/>
        </w:rPr>
        <w:t xml:space="preserve">Обед </w:t>
      </w:r>
      <w:r>
        <w:t>в одном из кафе Ростова Великого.</w:t>
      </w:r>
      <w:r>
        <w:br/>
      </w:r>
      <w:r>
        <w:t>Переезд в Сергиев Посад.</w:t>
      </w:r>
      <w:r>
        <w:br/>
      </w:r>
      <w:r>
        <w:rPr>
          <w:b/>
        </w:rPr>
        <w:t xml:space="preserve">Посещение Свято-Троицкой Сергиевой Лавры </w:t>
      </w:r>
      <w:r>
        <w:t>— это встреча с великой историей и духовным наследием России. Основанный преподобным Сергием Радонежским, этот монастырь веками был сердцем русской веры, привлекая паломников, правителей и простых путешественников. За его древними стенами скрывается целый город из величественных храмов и соборов, каждый из которых — архитектурный шедевр. Здесь звучат молитвы сквозь века, а воздух пропитан величием и умиротворением. Особенная гордость Лавры — самый большой действующий колокол России, чей могучий голос и сегодня отзывается в сердцах гостей. Это место, куда стоит приехать, чтобы почувствовать живую связь времен и прикоснуться к настоящему чуду.</w:t>
      </w:r>
      <w:r>
        <w:br/>
      </w:r>
      <w:r>
        <w:t>19.00 - Ориентировочное время отправления группы домой.</w:t>
      </w:r>
      <w:r>
        <w:br/>
      </w:r>
      <w:r>
        <w:br/>
      </w:r>
      <w:r>
        <w:rPr>
          <w:b/>
        </w:rPr>
        <w:t xml:space="preserve">5 день: </w:t>
      </w:r>
      <w:r>
        <w:br/>
      </w:r>
      <w:r>
        <w:t>21.00 - 22.00 - Ориентировочное время прибытия в Пермь</w:t>
      </w:r>
    </w:p>
    <w:p>
      <w:r>
        <w:t>*</w:t>
      </w:r>
      <w:r>
        <w:t>.</w:t>
      </w:r>
      <w:r>
        <w:br/>
      </w:r>
    </w:p>
    <w:p>
      <w:pPr>
        <w:pStyle w:val="Heading1"/>
      </w:pPr>
      <w:r>
        <w:t>Скидки</w:t>
      </w:r>
    </w:p>
    <w:p>
      <w:r>
        <w:t>За последний ряд в автобусе - 300 р.</w:t>
      </w:r>
      <w:r>
        <w:br/>
      </w:r>
      <w:r>
        <w:t>Туристы, выезжающие из Удмуртии  - 300 р.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 тариф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Дата</w:t>
            </w:r>
          </w:p>
        </w:tc>
        <w:tc>
          <w:tcPr>
            <w:tcW w:type="dxa" w:w="2880"/>
          </w:tcPr>
          <w:p>
            <w:r>
              <w:t>Дата возврата</w:t>
            </w:r>
          </w:p>
        </w:tc>
        <w:tc>
          <w:tcPr>
            <w:tcW w:type="dxa" w:w="2880"/>
          </w:tcPr>
          <w:p>
            <w:r>
              <w:t>2-х местный</w:t>
            </w:r>
          </w:p>
        </w:tc>
        <w:tc>
          <w:tcPr>
            <w:tcW w:type="dxa" w:w="2880"/>
          </w:tcPr>
          <w:p>
            <w:r>
              <w:t>2-х+доп</w:t>
            </w:r>
          </w:p>
        </w:tc>
        <w:tc>
          <w:tcPr>
            <w:tcW w:type="dxa" w:w="2880"/>
          </w:tcPr>
          <w:p>
            <w:r>
              <w:t>1-но местный</w:t>
            </w:r>
          </w:p>
        </w:tc>
      </w:tr>
      <w:tr>
        <w:tc>
          <w:tcPr>
            <w:tcW w:type="dxa" w:w="2880"/>
          </w:tcPr>
          <w:p>
            <w:r>
              <w:t>11.07.2025</w:t>
            </w:r>
          </w:p>
        </w:tc>
        <w:tc>
          <w:tcPr>
            <w:tcW w:type="dxa" w:w="2880"/>
          </w:tcPr>
          <w:p>
            <w:r>
              <w:t>15.07.2025</w:t>
            </w:r>
          </w:p>
        </w:tc>
        <w:tc>
          <w:tcPr>
            <w:tcW w:type="dxa" w:w="2880"/>
          </w:tcPr>
          <w:p>
            <w:r>
              <w:t>23 300</w:t>
            </w:r>
          </w:p>
        </w:tc>
        <w:tc>
          <w:tcPr>
            <w:tcW w:type="dxa" w:w="2880"/>
          </w:tcPr>
          <w:p>
            <w:r>
              <w:t>23 300</w:t>
            </w:r>
          </w:p>
        </w:tc>
        <w:tc>
          <w:tcPr>
            <w:tcW w:type="dxa" w:w="2880"/>
          </w:tcPr>
          <w:p>
            <w:r>
              <w:t>28 800</w:t>
            </w:r>
          </w:p>
        </w:tc>
      </w:tr>
      <w:tr>
        <w:tc>
          <w:tcPr>
            <w:tcW w:type="dxa" w:w="2880"/>
          </w:tcPr>
          <w:p>
            <w:r>
              <w:t>15.08.2025</w:t>
            </w:r>
          </w:p>
        </w:tc>
        <w:tc>
          <w:tcPr>
            <w:tcW w:type="dxa" w:w="2880"/>
          </w:tcPr>
          <w:p>
            <w:r>
              <w:t>19.08.2025</w:t>
            </w:r>
          </w:p>
        </w:tc>
        <w:tc>
          <w:tcPr>
            <w:tcW w:type="dxa" w:w="2880"/>
          </w:tcPr>
          <w:p>
            <w:r>
              <w:t>23 300</w:t>
            </w:r>
          </w:p>
        </w:tc>
        <w:tc>
          <w:tcPr>
            <w:tcW w:type="dxa" w:w="2880"/>
          </w:tcPr>
          <w:p>
            <w:r>
              <w:t>23 300</w:t>
            </w:r>
          </w:p>
        </w:tc>
        <w:tc>
          <w:tcPr>
            <w:tcW w:type="dxa" w:w="2880"/>
          </w:tcPr>
          <w:p>
            <w:r>
              <w:t>28 800</w:t>
            </w:r>
          </w:p>
        </w:tc>
      </w:tr>
      <w:tr>
        <w:tc>
          <w:tcPr>
            <w:tcW w:type="dxa" w:w="2880"/>
          </w:tcPr>
          <w:p>
            <w:r>
              <w:t>05.09.2025</w:t>
            </w:r>
          </w:p>
        </w:tc>
        <w:tc>
          <w:tcPr>
            <w:tcW w:type="dxa" w:w="2880"/>
          </w:tcPr>
          <w:p>
            <w:r>
              <w:t>09.09.2025</w:t>
            </w:r>
          </w:p>
        </w:tc>
        <w:tc>
          <w:tcPr>
            <w:tcW w:type="dxa" w:w="2880"/>
          </w:tcPr>
          <w:p>
            <w:r>
              <w:t>23 300</w:t>
            </w:r>
          </w:p>
        </w:tc>
        <w:tc>
          <w:tcPr>
            <w:tcW w:type="dxa" w:w="2880"/>
          </w:tcPr>
          <w:p>
            <w:r>
              <w:t>23 300</w:t>
            </w:r>
          </w:p>
        </w:tc>
        <w:tc>
          <w:tcPr>
            <w:tcW w:type="dxa" w:w="2880"/>
          </w:tcPr>
          <w:p>
            <w:r>
              <w:t>28 800</w:t>
            </w:r>
          </w:p>
        </w:tc>
      </w:tr>
      <w:tr>
        <w:tc>
          <w:tcPr>
            <w:tcW w:type="dxa" w:w="2880"/>
          </w:tcPr>
          <w:p>
            <w:r>
              <w:t>19.09.2025</w:t>
            </w:r>
          </w:p>
        </w:tc>
        <w:tc>
          <w:tcPr>
            <w:tcW w:type="dxa" w:w="2880"/>
          </w:tcPr>
          <w:p>
            <w:r>
              <w:t>23.09.2025</w:t>
            </w:r>
          </w:p>
        </w:tc>
        <w:tc>
          <w:tcPr>
            <w:tcW w:type="dxa" w:w="2880"/>
          </w:tcPr>
          <w:p>
            <w:r>
              <w:t>23 300</w:t>
            </w:r>
          </w:p>
        </w:tc>
        <w:tc>
          <w:tcPr>
            <w:tcW w:type="dxa" w:w="2880"/>
          </w:tcPr>
          <w:p>
            <w:r>
              <w:t>23 300</w:t>
            </w:r>
          </w:p>
        </w:tc>
        <w:tc>
          <w:tcPr>
            <w:tcW w:type="dxa" w:w="2880"/>
          </w:tcPr>
          <w:p>
            <w:r>
              <w:t>28 800</w:t>
            </w:r>
          </w:p>
        </w:tc>
      </w:tr>
      <w:tr>
        <w:tc>
          <w:tcPr>
            <w:tcW w:type="dxa" w:w="2880"/>
          </w:tcPr>
          <w:p>
            <w:r>
              <w:t>24.10.2025</w:t>
            </w:r>
          </w:p>
        </w:tc>
        <w:tc>
          <w:tcPr>
            <w:tcW w:type="dxa" w:w="2880"/>
          </w:tcPr>
          <w:p>
            <w:r>
              <w:t>28.10.2025</w:t>
            </w:r>
          </w:p>
        </w:tc>
        <w:tc>
          <w:tcPr>
            <w:tcW w:type="dxa" w:w="2880"/>
          </w:tcPr>
          <w:p>
            <w:r>
              <w:t>23 300</w:t>
            </w:r>
          </w:p>
        </w:tc>
        <w:tc>
          <w:tcPr>
            <w:tcW w:type="dxa" w:w="2880"/>
          </w:tcPr>
          <w:p>
            <w:r>
              <w:t>23 300</w:t>
            </w:r>
          </w:p>
        </w:tc>
        <w:tc>
          <w:tcPr>
            <w:tcW w:type="dxa" w:w="2880"/>
          </w:tcPr>
          <w:p>
            <w:r>
              <w:t>28 800</w:t>
            </w:r>
          </w:p>
        </w:tc>
      </w:tr>
      <w:tr>
        <w:tc>
          <w:tcPr>
            <w:tcW w:type="dxa" w:w="2880"/>
          </w:tcPr>
          <w:p>
            <w:r>
              <w:t>21.11.2025</w:t>
            </w:r>
          </w:p>
        </w:tc>
        <w:tc>
          <w:tcPr>
            <w:tcW w:type="dxa" w:w="2880"/>
          </w:tcPr>
          <w:p>
            <w:r>
              <w:t>25.11.2025</w:t>
            </w:r>
          </w:p>
        </w:tc>
        <w:tc>
          <w:tcPr>
            <w:tcW w:type="dxa" w:w="2880"/>
          </w:tcPr>
          <w:p>
            <w:r>
              <w:t>23 300</w:t>
            </w:r>
          </w:p>
        </w:tc>
        <w:tc>
          <w:tcPr>
            <w:tcW w:type="dxa" w:w="2880"/>
          </w:tcPr>
          <w:p>
            <w:r>
              <w:t>23 300</w:t>
            </w:r>
          </w:p>
        </w:tc>
        <w:tc>
          <w:tcPr>
            <w:tcW w:type="dxa" w:w="2880"/>
          </w:tcPr>
          <w:p>
            <w:r>
              <w:t>28 800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