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Проезд до Соль-Илецк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400"/>
        <w:gridCol w:w="2400"/>
        <w:gridCol w:w="2400"/>
        <w:gridCol w:w="2400"/>
        <w:gridCol w:w="2400"/>
        <w:gridCol w:w="2400"/>
      </w:tblGrid>
      <w:tr>
        <w:tc>
          <w:tcPr>
            <w:tcW w:type="dxa" w:w="2400"/>
          </w:tcPr>
          <w:p>
            <w:r>
              <w:t>Выезд из Перми</w:t>
            </w:r>
          </w:p>
        </w:tc>
        <w:tc>
          <w:tcPr>
            <w:tcW w:type="dxa" w:w="2400"/>
          </w:tcPr>
          <w:p>
            <w:r>
              <w:t>Ночи</w:t>
            </w:r>
          </w:p>
        </w:tc>
        <w:tc>
          <w:tcPr>
            <w:tcW w:type="dxa" w:w="2400"/>
          </w:tcPr>
          <w:p>
            <w:r>
              <w:t>Даты заезда/выезда</w:t>
            </w:r>
          </w:p>
        </w:tc>
        <w:tc>
          <w:tcPr>
            <w:tcW w:type="dxa" w:w="2400"/>
          </w:tcPr>
          <w:p>
            <w:r>
              <w:t>Прибытие в Перми</w:t>
            </w:r>
          </w:p>
        </w:tc>
        <w:tc>
          <w:tcPr>
            <w:tcW w:type="dxa" w:w="2400"/>
          </w:tcPr>
          <w:p>
            <w:r>
              <w:t>Взрослый</w:t>
            </w:r>
          </w:p>
        </w:tc>
        <w:tc>
          <w:tcPr>
            <w:tcW w:type="dxa" w:w="2400"/>
          </w:tcPr>
          <w:p>
            <w:r>
              <w:t>Пенсионер, дети 0-12</w:t>
            </w:r>
          </w:p>
        </w:tc>
      </w:tr>
      <w:tr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27.06.2025</w:t>
            </w:r>
            <w:r>
              <w:br/>
            </w:r>
            <w:r>
              <w:rPr>
                <w:b/>
              </w:rPr>
              <w:t>Пятница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7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28.06.2025 - 05.07.2025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06.07.2025</w:t>
            </w:r>
            <w:r>
              <w:br/>
            </w:r>
            <w:r>
              <w:rPr>
                <w:b/>
              </w:rPr>
              <w:t>Воскресенье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6300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6100</w:t>
            </w:r>
            <w:r>
              <w:br/>
            </w:r>
          </w:p>
        </w:tc>
      </w:tr>
      <w:tr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01.07.2025</w:t>
            </w:r>
            <w:r>
              <w:br/>
            </w:r>
            <w:r>
              <w:rPr>
                <w:b/>
              </w:rPr>
              <w:t>Вторник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7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02.07.2025 - 09.07.2025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10.07.2025</w:t>
            </w:r>
            <w:r>
              <w:br/>
            </w:r>
            <w:r>
              <w:rPr>
                <w:b/>
              </w:rPr>
              <w:t>Четверг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6300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6100</w:t>
            </w:r>
            <w:r>
              <w:br/>
            </w:r>
          </w:p>
        </w:tc>
      </w:tr>
      <w:tr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04.07.2025</w:t>
            </w:r>
            <w:r>
              <w:br/>
            </w:r>
            <w:r>
              <w:rPr>
                <w:b/>
              </w:rPr>
              <w:t>Пятница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7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05.07.2025 - 12.07.2025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13.07.2025</w:t>
            </w:r>
            <w:r>
              <w:br/>
            </w:r>
            <w:r>
              <w:rPr>
                <w:b/>
              </w:rPr>
              <w:t>Воскресенье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6300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6100</w:t>
            </w:r>
            <w:r>
              <w:br/>
            </w:r>
          </w:p>
        </w:tc>
      </w:tr>
      <w:tr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08.07.2025</w:t>
            </w:r>
            <w:r>
              <w:br/>
            </w:r>
            <w:r>
              <w:rPr>
                <w:b/>
              </w:rPr>
              <w:t>Вторник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7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09.07.2025 - 16.07.2025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17.07.2025</w:t>
            </w:r>
            <w:r>
              <w:br/>
            </w:r>
            <w:r>
              <w:rPr>
                <w:b/>
              </w:rPr>
              <w:t>Четверг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6300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6100</w:t>
            </w:r>
            <w:r>
              <w:br/>
            </w:r>
          </w:p>
        </w:tc>
      </w:tr>
      <w:tr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11.07.2025</w:t>
            </w:r>
            <w:r>
              <w:br/>
            </w:r>
            <w:r>
              <w:rPr>
                <w:b/>
              </w:rPr>
              <w:t>Пятница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7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12.07.2025 - 19.07.2025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20.07.2025</w:t>
            </w:r>
            <w:r>
              <w:br/>
            </w:r>
            <w:r>
              <w:rPr>
                <w:b/>
              </w:rPr>
              <w:t>Воскресенье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6300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6100</w:t>
            </w:r>
            <w:r>
              <w:br/>
            </w:r>
          </w:p>
        </w:tc>
      </w:tr>
      <w:tr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15.07.2025</w:t>
            </w:r>
            <w:r>
              <w:br/>
            </w:r>
            <w:r>
              <w:rPr>
                <w:b/>
              </w:rPr>
              <w:t>Вторник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7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16.07.2025 - 23.07.2025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24.07.2025</w:t>
            </w:r>
            <w:r>
              <w:br/>
            </w:r>
            <w:r>
              <w:rPr>
                <w:b/>
              </w:rPr>
              <w:t>Четверг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6300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6100</w:t>
            </w:r>
            <w:r>
              <w:br/>
            </w:r>
          </w:p>
        </w:tc>
      </w:tr>
      <w:tr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18.07.2025</w:t>
            </w:r>
            <w:r>
              <w:br/>
            </w:r>
            <w:r>
              <w:rPr>
                <w:b/>
              </w:rPr>
              <w:t>Пятница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7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19.07.2025 - 26.07.2025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27.07.2025</w:t>
            </w:r>
            <w:r>
              <w:br/>
            </w:r>
            <w:r>
              <w:rPr>
                <w:b/>
              </w:rPr>
              <w:t>Воскресенье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6300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6100</w:t>
            </w:r>
            <w:r>
              <w:br/>
            </w:r>
          </w:p>
        </w:tc>
      </w:tr>
      <w:tr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22.07.2025</w:t>
            </w:r>
            <w:r>
              <w:br/>
            </w:r>
            <w:r>
              <w:rPr>
                <w:b/>
              </w:rPr>
              <w:t>Вторник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7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23.07.2025 - 30.07.2025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31.07.2025</w:t>
            </w:r>
            <w:r>
              <w:br/>
            </w:r>
            <w:r>
              <w:rPr>
                <w:b/>
              </w:rPr>
              <w:t>Четверг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6300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6100</w:t>
            </w:r>
            <w:r>
              <w:br/>
            </w:r>
          </w:p>
        </w:tc>
      </w:tr>
      <w:tr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25.07.2025</w:t>
            </w:r>
            <w:r>
              <w:br/>
            </w:r>
            <w:r>
              <w:rPr>
                <w:b/>
              </w:rPr>
              <w:t>Пятница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7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26.07.2025 - 02.08.2025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03.08.2025</w:t>
            </w:r>
            <w:r>
              <w:br/>
            </w:r>
            <w:r>
              <w:rPr>
                <w:b/>
              </w:rPr>
              <w:t>Воскресенье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6300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6100</w:t>
            </w:r>
            <w:r>
              <w:br/>
            </w:r>
          </w:p>
        </w:tc>
      </w:tr>
      <w:tr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29.07.2025</w:t>
            </w:r>
            <w:r>
              <w:br/>
            </w:r>
            <w:r>
              <w:rPr>
                <w:b/>
              </w:rPr>
              <w:t>Вторник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7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30.07.2025 - 06.08.2025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07.08.2025</w:t>
            </w:r>
            <w:r>
              <w:br/>
            </w:r>
            <w:r>
              <w:rPr>
                <w:b/>
              </w:rPr>
              <w:t>Четверг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6300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6100</w:t>
            </w:r>
            <w:r>
              <w:br/>
            </w:r>
          </w:p>
        </w:tc>
      </w:tr>
      <w:tr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01.08.2025</w:t>
            </w:r>
            <w:r>
              <w:br/>
            </w:r>
            <w:r>
              <w:rPr>
                <w:b/>
              </w:rPr>
              <w:t>Пятница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7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02.08.2025 - 09.08.2025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10.08.2025</w:t>
            </w:r>
            <w:r>
              <w:br/>
            </w:r>
            <w:r>
              <w:rPr>
                <w:b/>
              </w:rPr>
              <w:t>Воскресенье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6300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6100</w:t>
            </w:r>
            <w:r>
              <w:br/>
            </w:r>
          </w:p>
        </w:tc>
      </w:tr>
      <w:tr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05.08.2025</w:t>
            </w:r>
            <w:r>
              <w:br/>
            </w:r>
            <w:r>
              <w:rPr>
                <w:b/>
              </w:rPr>
              <w:t>Вторник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7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06.08.2025 - 13.08.2025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14.08.2025</w:t>
            </w:r>
            <w:r>
              <w:br/>
            </w:r>
            <w:r>
              <w:rPr>
                <w:b/>
              </w:rPr>
              <w:t>Четверг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6300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6100</w:t>
            </w:r>
            <w:r>
              <w:br/>
            </w:r>
          </w:p>
        </w:tc>
      </w:tr>
      <w:tr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08.08.2025</w:t>
            </w:r>
            <w:r>
              <w:br/>
            </w:r>
            <w:r>
              <w:rPr>
                <w:b/>
              </w:rPr>
              <w:t>Пятница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7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09.08.2025 - 16.08.2025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17.08.2025</w:t>
            </w:r>
            <w:r>
              <w:br/>
            </w:r>
            <w:r>
              <w:rPr>
                <w:b/>
              </w:rPr>
              <w:t>Воскресенье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6300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6100</w:t>
            </w:r>
            <w:r>
              <w:br/>
            </w:r>
          </w:p>
        </w:tc>
      </w:tr>
      <w:tr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12.08.2025</w:t>
            </w:r>
            <w:r>
              <w:br/>
            </w:r>
            <w:r>
              <w:rPr>
                <w:b/>
              </w:rPr>
              <w:t>Вторник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7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13.08.2025 - 20.08.2025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21.08.2025</w:t>
            </w:r>
            <w:r>
              <w:br/>
            </w:r>
            <w:r>
              <w:rPr>
                <w:b/>
              </w:rPr>
              <w:t>Четверг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6300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6100</w:t>
            </w:r>
            <w:r>
              <w:br/>
            </w:r>
          </w:p>
        </w:tc>
      </w:tr>
      <w:tr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15.08.2025</w:t>
            </w:r>
            <w:r>
              <w:br/>
            </w:r>
            <w:r>
              <w:rPr>
                <w:b/>
              </w:rPr>
              <w:t>Пятница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7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16.08.2025 - 23.08.2025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24.08.2025</w:t>
            </w:r>
            <w:r>
              <w:br/>
            </w:r>
            <w:r>
              <w:rPr>
                <w:b/>
              </w:rPr>
              <w:t>Воскресенье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6300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6100</w:t>
            </w:r>
            <w:r>
              <w:br/>
            </w:r>
          </w:p>
        </w:tc>
      </w:tr>
      <w:tr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19.08.2025</w:t>
            </w:r>
            <w:r>
              <w:br/>
            </w:r>
            <w:r>
              <w:rPr>
                <w:b/>
              </w:rPr>
              <w:t>Вторник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7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20.08.2025 - 27.08.2025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28.08.2025</w:t>
            </w:r>
            <w:r>
              <w:br/>
            </w:r>
            <w:r>
              <w:rPr>
                <w:b/>
              </w:rPr>
              <w:t>Четверг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6300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6100</w:t>
            </w:r>
            <w:r>
              <w:br/>
            </w:r>
          </w:p>
        </w:tc>
      </w:tr>
      <w:tr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22.08.2025</w:t>
            </w:r>
            <w:r>
              <w:br/>
            </w:r>
            <w:r>
              <w:rPr>
                <w:b/>
              </w:rPr>
              <w:t>Пятница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4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23.08.2025 - 27.08.2025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28.08.2025</w:t>
            </w:r>
            <w:r>
              <w:br/>
            </w:r>
            <w:r>
              <w:rPr>
                <w:b/>
              </w:rPr>
              <w:t>Четверг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6100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5900</w:t>
            </w:r>
            <w:r>
              <w:br/>
            </w:r>
          </w:p>
        </w:tc>
      </w:tr>
      <w:tr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22.08.2025</w:t>
            </w:r>
            <w:r>
              <w:br/>
            </w:r>
            <w:r>
              <w:rPr>
                <w:b/>
              </w:rPr>
              <w:t>Пятница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7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23.08.2025 - 30.08.2025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31.08.2025</w:t>
            </w:r>
            <w:r>
              <w:br/>
            </w:r>
            <w:r>
              <w:rPr>
                <w:b/>
              </w:rPr>
              <w:t>Воскресенье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6100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5900</w:t>
            </w:r>
            <w:r>
              <w:br/>
            </w:r>
          </w:p>
        </w:tc>
      </w:tr>
      <w:tr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26.08.2025</w:t>
            </w:r>
            <w:r>
              <w:br/>
            </w:r>
            <w:r>
              <w:rPr>
                <w:b/>
              </w:rPr>
              <w:t>Вторник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3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27.08.2025 - 30.08.2025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31.08.2025</w:t>
            </w:r>
            <w:r>
              <w:br/>
            </w:r>
            <w:r>
              <w:rPr>
                <w:b/>
              </w:rPr>
              <w:t>Воскресенье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5900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5700</w:t>
            </w:r>
            <w:r>
              <w:br/>
            </w:r>
          </w:p>
        </w:tc>
      </w:tr>
      <w:tr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29.08.2025</w:t>
            </w:r>
            <w:r>
              <w:br/>
            </w:r>
            <w:r>
              <w:rPr>
                <w:b/>
              </w:rPr>
              <w:t>Пятница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только туда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30.08.2025 - 30.08.2025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rPr>
                <w:b/>
              </w:rPr>
              <w:t>30.08.2025</w:t>
            </w:r>
            <w:r>
              <w:br/>
            </w:r>
            <w:r>
              <w:rPr>
                <w:b/>
              </w:rPr>
              <w:t>Суббота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3000</w:t>
            </w:r>
            <w:r>
              <w:br/>
            </w:r>
          </w:p>
        </w:tc>
        <w:tc>
          <w:tcPr>
            <w:tcW w:type="dxa" w:w="2400"/>
          </w:tcPr>
          <w:p>
            <w:pPr>
              <w:jc w:val="center"/>
            </w:pPr>
            <w:r>
              <w:t>2800</w:t>
            </w:r>
            <w:r>
              <w:br/>
            </w:r>
          </w:p>
        </w:tc>
      </w:tr>
    </w:tbl>
    <w:sectPr w:rsidR="00FC693F" w:rsidRPr="0006063C" w:rsidSect="0003461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